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f85" w14:textId="f463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23/25 "2025-2027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Архангельск ауылдық округінің бюджетін бекіту туралы" 2025 жылғы 19 мамырдағы № 23/25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Архангельск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62 364,2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50 653,2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67 744,2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- 5 380,0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5 380,0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–5 380,0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