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5f43" w14:textId="89b5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23/42 "2025-2027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Соколов ауылдық округінің бюджетін бекіту туралы" 2025 жылғы 19 мамырдағы № 23/42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Соколов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138 680,3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27 694,3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110 986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143 934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-5 253,7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-5 253,7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5 253,7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5 253,7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 № 25/24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Соколов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138 680,3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