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05b80" w14:textId="5a05b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2025 жылғы 19 мамырдағы № 23/39 "2025-2027 жылдарға арналған Қызылжар ауданының Рассвет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2025 жылғы 26 қыркүйектегі № 25/21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"2025-2027 жылдарға арналған Қызылжар ауданының Рассвет ауылдық округінің бюджетін бекіту туралы" 2025 жылғы 19 мамырдағы № 23/39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Қызылжар ауданының Рассвет ауылдық округінің бюджеті осы шешімге тиісінше 1, 2 және 3-қосымшаларға сәйкес, соның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106 461,3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11 209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95 252,3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107 251,3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-790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-790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790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790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қыркүйектегі № 25/21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Рассвет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106 461,3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95 252,3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95 252,3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95 252,3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107 251,3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