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a52e5" w14:textId="9da52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2025 жылғы 19 мамырдағы № 23/38 "2025-2027 жылдарға арналған Қызылжар ауданының Прибрежный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2025 жылғы 26 қыркүйектегі № 25/20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"2025-2027 жылдарға арналған Қызылжар ауданының Прибрежный ауылдық округінің бюджетін бекіту туралы" 2025 жылғы 19 мамырдағы № 23/38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Қызылжар ауданының Прибрежный ауылдық округінің бюджеті осы шешімге тиісінше 1, 2 және 3-қосымшаларға сәйкес, соның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81 872,7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45 569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36 303,7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102 456,8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-20 584,1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-20 584,1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20 584,1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20 584,1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қыркүйектегі № 25/20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маусымдағы № 23/38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Прибрежный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81 872,7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36 303,7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36 303,7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36 303,7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102 456,8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36 185,1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36 185,1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19 185,1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-20 584,1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-20 584,1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