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7c28" w14:textId="fb07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23/36 "2025-2027 жылдарға арналған Қызылжар ауданының Новоникольск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"2025-2027 жылдарға арналған Қызылжар ауданының Новоникольск ауылдық округінің бюджетін бекіту туралы" 2025 жылғы 19 мамырдағы № 23/36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Қызылжар ауданының Новоникольск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51 829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12 073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39 756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52 189,6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-360,6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360,6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 № 25/18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Новоникольск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