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8919" w14:textId="24c8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23/30 "2025-2027 жылдарға арналған Қызылжар ауданының Вагулино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қыркүйектегі № 25/12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Вагулино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348 073,1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21 271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326 802,1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354 150,1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-6 077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-6 077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6 077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6 077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Вагулино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348 073,1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326 802,1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326 802,1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