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9c72" w14:textId="3ae9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2025 жылғы 19 мамырдағы № 23/42 "2025-2027 жылдарға арналған Қызылжар ауданының Соколов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2025 жылғы 27 маусымдағы № 24/20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"2025-2027 жылдарға арналған Қызылжар ауданының Соколов ауылдық округінің бюджетін бекіту туралы" 2025 жылғы 19 мамырдағы № 23/42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Қызылжар ауданының Соколов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129 963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26 953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103 010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133 138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-3 175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-3 175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3 175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3 175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маусымдағы № 18/20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Соколов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