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ecdb" w14:textId="1fa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23/38 "2025-2027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ауданының Прибрежный ауылдық округінің бюджетін бекіту туралы" 2025 жылғы 19 мамырдағы № 23/38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ауданының Прибрежный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87 825,1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-20 584,1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-20 584,1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20 584,1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20 584,1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маусымдағы № 23/38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Прибрежный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