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4eaec" w14:textId="e94ea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2025 жылғы 19 мамырдағы № 23/35 "2025-2027 жылдарға арналған Қызылжар ауданының Налобино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2025 жылғы 27 маусымдағы № 24/15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"2025-2027 жылдарға арналған Қызылжар ауданының Налобино ауылдық округінің бюджетін бекіту туралы" 2025 жылғы 19 мамырдағы № 23/35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Қызылжар ауданының Налобино ауылдық округінің бюджеті осы шешімге тиісінше 1, 2 және 3-қосымшаларға сәйкес, соның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113 217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18 524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94 693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113 613,2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-396,2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-396,2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396,2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396,2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маусымдағы № 24/15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мамырдағы № 23/35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ауданының Налобино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113 217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94 693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94 693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113 613,2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активтермен жасалатын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қаржылық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