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f324" w14:textId="b9af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23/32 "2025-2027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197 759,9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184 363,9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205 245,2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-7 485,3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-7 485,3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7 485,3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7 485,3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197 759,9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184 363,9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87 463,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