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262" w14:textId="9038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Соколов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171 612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144 659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171 612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42 590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Соколов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Соколов ауылдық округі әкімінің "2025-2027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Соколов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"2025-2027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Соколов ауылдық округінің бюджетін бекіту туралы" Солтүстік Қазақстан облысы Қызылжар аудандық мәслихатының 2024 жылғы 27 желтоқсандағы № 19/23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Соколов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Соколов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Соколов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