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60da" w14:textId="4236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Светлопольск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40 396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26 961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Светлопольск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Светлопольск ауылдық округі әкімінің "2025-2027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Светлопольск ауылдық округінің бюджетін бекіту туралы" Солтүстік Қазақстан облысы Қызылжар аудандық мәслихатының 2024 жылғы 27 желтоқсандағы № 19/22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Светлопольск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Светлопольск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Светлопольск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