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5bc6" w14:textId="4965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Петерфельд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Петерфельд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31 639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86 325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Петерфельд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Петерфельд ауылдық округінің бюджеттің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33 243 мың теңге жалпы сомадағы субвенциялар көлемі 2025 жылға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Петерфельд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Петерфельд ауылдық округі әкімінің "2025-2027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Петерфельд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Петерфельд ауылдық округі әкімінің "2025-2027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Петерфельд ауылдық округінің бюджетінде ескерілсін.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Петерфельд ауылдық округі әкімінің "2025-2027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Солтүстік Қазақстан облысы Қызылжар аудандық мәслихатының мынадай шешімінің күші жойылды деп танылсын: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Петерфельд ауылдық округінің бюджетін бекіту туралы" Солтүстік Қазақстан облысы Қызылжар аудандық мәслихатының 2024 жылғы 27 желтоқсандағы № 19/18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Петерфельд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Петерфельд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Петерфельд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