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b43" w14:textId="67d1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Архангельск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53 047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32 269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Архангельск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Архангельск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2024 жылғы 27 желтоқсандағы № 19/6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Архангельск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Архангельск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