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e699" w14:textId="0c1e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Қызылжар ауданының аумағында стационарлық емес сауда объектілерін орналастыру орындарын айқындау және бекіту туралы" Солтүстік Қазақстан облысы Қызылжар ауданы әкімдігінің 2023 жылғы 28 желтоқсандағы № 348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әкімдігінің 2025 жылғы 4 қарашадағы № 368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органдар мен олардың құрылымдық бөлімшелерінің қызметін ұйымдастырудың кейбір мәселелері туралы" Қазақстан Республикасы Үкіметінің 2021 жылғы 1 қыркүйектегі № 590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Қызылжар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ауданы 2023 жылғы 28 желтоқсандағы № 348 "Солтүстік Қазақстан облысы Қызылжар ауданының аумағында стационарлық емес сауда объектілерін орналастыру орындарын айқындау және бекіту туралы" (нормативтік құқықтық актілерді мемлекеттік тіркеу тізілімінде № 7672-15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осы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сәйкес мазмұндалын.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Қызылжар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күнтізбелік он күн алғашқы ресми жарияланған күнінен кейін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қаулысы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ауданының аумағында стационарлық 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 ауылы, Центральная көшесі, "Михаил Архангел" ғибадатханасына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"Домашняя Лавка"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Новокаменка ауылы, Чапаев көшесі, жеке кәсіпкер В.В.Шамариннің "Виктория"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"Виктория" дүкені, "Весна"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ауылы, Пионерская көшесі, "Аби-Жер" жауапкершілігі шектеулі серіктестігінің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"Марина"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ауылы, Мағжан Жұмабаев көшесі, №68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Толмачевка ауылы, Абай Құнанбаев көшесі, "Аби Жер" жауапкершілігі шектеулі серіктестігінің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ауылы, Мұхтар Әуезов көшесі, "Әби Жер" жауапкершілігі шектеулі серіктестігінің су мұнарасына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Белое ауылы, Шоқан Уәлиханов көшесі, "Адель-Кус" жауапкершілігі шектеулі серіктестігінің ғимаратына қарама-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Малышка ауылы, Центральная көшесі, "Қызылжар ауданы Березовка ауылдық округі әкімінің аппараты" коммуналдық мемлекеттік мекемесі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"Лавка" дүкені, "Барон" дүкені, "Изюминка-2"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Барневка ауылы, Центральная көшесі, "Солтүстік Қазақстан облысы әкімдігінің денсаулық сақтау басқармасы" коммуналдық мемлекеттік мекемесінің "Қызылжар аудандық ауруханасы" шаруашылық жүргізу құқығындағы коммуналдық мемлекеттік кәсіпорнының медициналық пункті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Гончаровка ауылы, Центральная көшесі, "Солтүстік Қазақстан облысы әкімдігінің денсаулық сақтау басқармасы" коммуналдық мемлекеттік мекемесінің "Қызылжар аудандық ауруханасы" шаруашылық жүргізу құқығындағы коммуналдық мемлекеттік кәсіпорнының медициналық пункті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Ташкентка ауылы, Центральная көшесі, "Крестьянский двор СК" жауапкершілігі шектеулі серіктестігі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Долматово ауылы, Центральная көшесі, "Қызылжар ауданы Березовка ауылдық округі әкімінің аппараты" коммуналдық мемлекеттік мекемесінің ауылдық клубы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ауылы, Садовая көшесі, "Солтүстік Қазақстан облысы әкімдігінің білім басқармасы" коммуналдық мемлекеттік мекемесінің "Қызылжар аудандық білім басқармасы" коммуналдық мемлекеттік мекемесінің "Мирас бөбекжай-бақшасы" мемлекеттік коммуналдық қазыналық кәсіпорны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 ауылы, Ипподромная көшесі, "Құлагер" ипподромының жанындағы алаңының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"Кулагер" кафесі, "Гюмри" кафесі, "Поляна" кафе-қонақ үйі, "Транзит" кафесі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ауылы, Гагарин көшесі, "Қызылжар аудандық мәдениет, тілдерді дамыту, дене шынықтыру және спорт бөлімі" коммуналдық мемлекеттік мекемесінің "Қызылжар аудандық Мәдениет үйі" мемлекеттік қазыналық кәсіпорнының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ауылы, Октябрьская көшесі, 19, "Бескөл құс фабрикасы" жауапкершілігі шектеулі серіктестігі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"Даклин"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ауылы, Луговая көшесі, "Ахмутдинов" жеке кәсіпорнының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"Орман"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ауылы, Дорожная көшесі, "Татьяна"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"Татьяна" дүкені, "Ассорти" базары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ауылы, 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мекемесінің "№ 3 Бескөл орта мектебі" коммуналдық мемлекеттік мекемесі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ауылы, Фурманов көшесі, "Болашақ"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дүкені, "Колос"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ауылы, Институт көшесі 2Б, "Magnum Express" супермаркетке кіреберісінің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ауылы, Ю.Гагарин көшесі 6/А, "Қазпошта" акционерлік қоғамының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ауылы, Зеленая көшесі, "Солтүстік Қазақстан облысы әкімдігінің денсаулық сақтау басқармасы" коммуналдық мемлекеттік мекемесінің "Қызылжар аудандық ауруханасы" шаруашылық жүргізу құқығындағы коммуналдық мемлекеттік кәсіпорнының медициналық пункті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Новогеоргиевка ауылы, Центральная көшесі, №10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ауылы, Центральная көшесі, "Бугровское орманшылығы" коммуналдық мемлекеттік мекемесінің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Вагулино ауылы, Достық көшесі, "СК-Вагулинское" жауапкершілігі шектеулі серіктестігі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"Паночка"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Кустовое ауылы Астана көшесі, "СК-Вагулинское" жауапкершілігі шектеулі серіктестігі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"Наталья"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ауылы, Школьная көшесі, 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мекемесінің "Красноярка негізгі мектебіне"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Желяково ауылы, Степная көшесі, №2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2 ауылы, Береке көшесі, "Солтүстік Қазақстан облысы әкімдігінің денсаулық сақтау басқармасы" коммуналдық мемлекеттік мекемесінің "Қызылжар аудандық ауруханасы" шаруашылық жүргізу құқығындағы коммуналдық мемлекеттік кәсіпорнының медициналық пункті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ауылы, Тәуелсіздік көшесі, "Солтүстік Қазақстан облысы әкімдігінің денсаулық сақтау басқармасы" коммуналдық мемлекеттік мекемесінің "Қызылжар аудандық ауруханасы" шаруашылық жүргізу құқығындағы коммуналдық мемлекеттік кәсіпорнының медициналық пункті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"Narmin"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ауылы, Конституция көшесі, №15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ауылы, Береке көшесі, "Валентина"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"Валентина"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Қарлыға ауылы, Дорожная көшесі, Жол пайдалану учаскесі-2 аумағының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ауылы, Центральная көшесі, "Солтүстік Қазақстан облысы әкімдігінің денсаулық сақтау басқармасы" коммуналдық мемлекеттік мекемесінің "Қызылжар аудандық ауруханасы" шаруашылық жүргізу құқығындағы коммуналдық мемлекеттік кәсіпорнының медициналық пункті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"Ламара"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 ауылы Школьная көшесі, "Продукты"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"Продукты"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Нива ауылы, Абай көшесі, №10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Боголюбово ауылы, Базарная көшесі, "Солтүстік Қазақстан облысы әкімдігінің денсаулық сақтау басқармасы" коммуналдық мемлекеттік мекемесінің "Қызылжар аудандық ауруханасы" шаруашылық жүргізу құқығындағы коммуналдық мемлекеттік кәсіпорнының ауылдық дәрігерлік амбулаториясына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 ауылы, Центральная көшесі, 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мекемесінің "Надежка негізгі мектебі" коммуналдық мемлекеттік мекемесіне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ауылы, Верхняя көшесі, "Қызылжар ауданы Куйбышев ауылдық округі әкімінің аппараты" коммуналдық мемлекеттік мекемесінің ауылдық клуб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"Оленька"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ауылы, Третий тұйық көшесі, "Лесной" жауапкершілігі шектеулі серіктестігі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"Любаша" дүкені, "Юлис"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ауылы, Береговая көшесі, "Қызылжар ауданы Лесной ауылдық округі әкімінің аппараты" коммуналдық мемлекеттік мекемесінің ауылдық клуб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"Поляна"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Налобино ауылы, Мамандар көшесі, №2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"Радуга"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ауылы, Центральная көшесі, №32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Гайдуково ауылы, Бейбітшілік көшесі , №21 тұрғын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ауылы, Жеңіс көшесі, №10 тұрғын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 ауылы, Молодежная және Спортивная көшелерінің қиылысының бұрышы, хоккей корты ғимаратының оң жағындағы алаңы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"Центральный"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Новоалександровка ауылы, Комсомольская көшесі, "Қызылжар ауданы Новоникольск ауылдық округі әкімінің аппараты" коммуналдық мемлекеттік мекемесінің ауылдық клубы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ауылы, Рокоссовского көшесі, "Зенченко и К" командалық серіктестігі монша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 ауылы, Нефтянников көшесі, №20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"Нефтянник"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Кондратовка ауылы, Железнодорожная көшесі, "Оңтүстік Орал темір жолының Петропавл бөлімшесі" вокзалының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"Привокзальный"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Кривоозерка ауылы, Алаш көшесі, №20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Затон ауылы, Аққайың көшесі, "Солтүстік Қазақстан облысы әкімдігінің денсаулық сақтау басқармасы" коммуналдық мемлекеттік мекемесінің "Қызылжар аудандық ауруханасы" шаруашылық жүргізу құқығындағы коммуналдық мемлекеттік кәсіпорнының медициналық пункті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Шоқан Уәлиханов көшесі, "Кондратов тәжірибелік-көрсеткіштік орман питомнигі" жауапкершілігі шектеулі серіктестігіне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"Сәлем"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ауылы, Советская көшесі, "Юлия"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"Юлия"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Шаховское ауылы, Бейбітшілік көшесі, "Крахмал Агро жауапкершілігі шектеулі серіктестігі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"Индира"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Тепличное ауылы, Барыс көшесі, №13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ауылы, Орталық көшесі, "Қызылжар ауданы Рассвет ауылдық округі әкімінің аппараты" коммуналдық мемлекеттік мекемесіне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"Светлана"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Водопроводное ауылы, Еңбек көшесі, "Қызылжар ауданы Рассвет ауылдық округі әкімінің аппараты" коммуналдық мемлекеттік мекемесінің Мәдени демалыс орталығына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"Наурыз"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Горка ауылы, Мәншүк Мәметова көшесі, "Солтүстік Қазақстан облысы әкімдігінің денсаулық сақтау басқармасы" коммуналдық мемлекеттік мекемесінің "Қызылжар аудандық ауруханасы" шаруашылық жүргізу құқығындағы коммуналдық мемлекеттік кәсіпорнының медициналық пункті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"Красногорье"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Пеньково ауылы, Рощинская көшесі, №20 тұрғын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ауылы, Ленина көшесі, "Жұлдыз"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"Жұлдыз" дүкені "Әлем"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ауылы, Центральная көшесі, "Солтүстік Қазақстан облысы әкімдігінің білім басқармасы" коммуналдық мемлекеттік мекемесінің "Қызылжар ауданының білім бөлімі" коммуналдық мемлекеттік мекемесінің "Березовка негізгі мектебі" коммуналдық мемлекеттік мекемесінің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Знаменское ауылы, Ахременко көшесі, №39а, "Паллиативтік көмек орталығы" жаупкершілігі шектеулі серіктестігі ғимаратының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 ауылы, Бейбітшілік көшесі, №34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Метлишино ауылы, Наурыз көшесі, "Солтүстік Қазақстан облысы әкімдігінің денсаулық сақтау басқармасы" коммуналдық мемлекеттік мекемесінің "Қызылжар аудандық ауруханасы" шаруашылық жүргізу құқығындағы коммуналдық мемлекеттік кәсіпорнының медициналық пунктінің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Соколовка ауылы, Абая көшесі, "Кулинария"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"Кулинария" дүкені, "Татьяна"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ауылы, Мира көшесі, "Қызылжар ауданы Якорь ауылдық округі әкімінің аппараты" коммуналдық мемлекеттік мекемесінің ауылдық клубы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"Айсберг" дүкені, "У Ванюши"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Ольшанка ауылы, Төле би көшесі, "Солтүстік Қазақстан облысы әкімдігінің денсаулық сақтау басқармасы" коммуналдық мемлекеттік мекемесінің "Қызылжар аудандық ауруханасы" шаруашылық жүргізу құқығындағы коммуналдық мемлекеттік кәсіпорнының фельдшерлік-акушерлік пунктінің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ауылы, Әл-Фараби көшесі, "Солтүстік Қазақстан облысы әкімдігінің денсаулық сақтау басқармасы" коммуналдық мемлекеттік мекемесінің "Қызылжар аудандық ауруханасы" шаруашылық жүргізу құқығындағы коммуналдық мемлекеттік кәсіпорнының медициналық пункті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Вишневка ауылы, Бірлік көшесі, №5 тұрғын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/азык-түлік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