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e24" w14:textId="1117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22 желтоқсандағы № 28/3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3-тармақшасына сәйкес, Солтүстік Қазақстан облысы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жергілікті атқарушы органы айқындаған тәртібі мен шарттарда жергілікті бюджеттен қаржыландырылатын ұйымдар қызметкерлерінің лауазымдық айлықақыларына ынталандырушы үстемеақылар осы шешімнің қосымшасына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2026 жылғы 1 қантардан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келесі ұйымдардың D блогына (қосалқы персонал) жататын жұмыскерлердің және жұмысшылардың (біліктілік разряды) лауазымдық айлықақыларына ынталандыру үстемеақылары: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"Қызылжар ауданы мәслихатының аппараты" коммуналдық мемлекеттік мекемесі;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"Қызылжар ауданы әкімінің аппараты" коммуналдық мемлекеттік мекемесі;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"Қызылжар аудандық жұмыспен қамту және әлеуметтік бағдарламалар бөлімі" коммуналдық мемлекеттік мекемесі;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"Қызылжар аудандық ішкі саясат бөлімі" коммуналдық мемлекеттік мекемесі;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"Қызылжар аудандық мәдениет, тілдерді дамыту, дене шынықтыру және спорт бөлімі" коммуналдық мемлекеттік мекемесі;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"Қызылжар аудандық экономика және қаржы бөлімі" коммуналдық мемлекеттік мекемесі;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"Қызылжар аудандық жер қатынастары бөлімі" коммуналдық мемлекеттік мекемесі;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"Қызылжар аудандық сәулет, құрылыс, тұрғын үй – коммуналдық шаруашылығы, жолаушылар көлігі және автомобиль жолдары бөлімі" коммуналдық мемлекеттік мекемесі;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"Қызылжар аудандық ауыл шаруашылығы, кәсіпкерлік және ветеринария бөлімі" коммуналдық мемлекеттік мекемесі;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"Архангельск ауылдық округі әкімінің аппараты" коммуналдық мемлекеттік мекемесі;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"Асаново ауылдық округі әкімінің аппараты" коммуналдық мемлекеттік мекемесі;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"Березов ауылдық округі әкімінің аппараты" коммуналдық мемлекеттік мекемесі;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"Бескөл ауылдық округі әкімінің аппараты" коммуналдық мемлекеттік мекемесі;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"Бугровое ауылдық округі әкімінің аппараты" коммуналдық мемлекеттік мекемесі;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"Вагулино ауылдық округі әкімінің аппараты" коммуналдық мемлекеттік мекемесі;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"Виноградов ауылдық округі әкімінің аппараты" коммуналдық мемлекеттік мекемесі;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"Куйбышев ауылдық округі әкімінің аппараты" коммуналдық мемлекеттік мекемесі;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"Қызылжар ауылдық округі әкімінің аппараты" коммуналдық мемлекеттік мекемесі;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"Лесной ауылдық округі әкімінің аппараты" коммуналдық мемлекеттік мекемесі;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"Налобино ауылдық округі әкімінің аппараты" коммуналдық мемлекеттік мекемесі;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"Новоникольск ауылдық округі әкімінің аппараты" коммуналдық мемлекеттік мекемесі;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"Петерфельд ауылдық округі әкімінің аппараты" коммуналдық мемлекеттік мекемесі;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"Прибрежный ауылдық округі әкімінің аппараты" коммуналдық мемлекеттік мекемесі;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"Рассвет ауылдық округі әкімінің аппараты" коммуналдық мемлекеттік мекемесі;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"Рощино ауылдық округі әкімінің аппараты" коммуналдық мемлекеттік мекемесі;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"Светлопольск ауылдық округі әкімінің аппараты" коммуналдық мемлекеттік мекемесі;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"Соколов ауылдық округі әкімінің аппараты" коммуналдық мемлекеттік мекемесі;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"Якорь ауылдық округі әкімінің аппараты" коммуналдық мемлекеттік мекемесі.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редакторы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машиналарының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қабылдау бөлмесінің меңгерушісі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 жөніндегі инспектор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жабдықтарды жөндеу және оған қызмет көрсету жөніндегі электр монтері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