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fb3" w14:textId="8681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бойынша жер алығының мөлшерлемерін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қарашадағы № 27/5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582-бабы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заңнамасына сәйкес жүргiзiлетiн жердi аймаққа бөлу жобалары (схемалары) негiзiнде Солтүстік Қазақстан облысы Қызылжар ауданы бойынша жер салығының мөлшерлемелері Қазақстан Республикасының Салық Кодекстің 577, 578-баптарында белгіленген жер салығының базалық мөлшерлемелерінен 50 (елу) пайызына арттырылсын, автотұрақтарға (паркингтерге), автожанармай құю станцияларына бөлінген, казино орналасқан жер учаскелерін қоспағанда, сондай-ақ тиісті мақсаттарда пайдаланылмайтын немесе Қазақстан Республикасының заңнамасы бұзыла отырып пайдаланылатын жер учаскелеріне, соған сәйкесінше: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елді мекендердің жеріне арналған базалық салықтық мөлшерлемелер;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елдi мекендерден тыс орналасқан өнеркәсiп, көлік, байланыс, қорғаныс және өзге де ауыл шаруашылығы мақсатына жатпайтын жерге арналған базалық салықтық мөлшерлемелер.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