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5d2cc" w14:textId="065d2c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Солтүстік Қазақстан облысы Қызылжар аудандық мәслихатының 2025 жылғы 19 мамырдағы № 23/26 "2025-2027 жылдарға арналған Қызылжар ауданының Асаново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Қызылжар ауданы мәслихатының 2025 жылғы 26 қыркүйектегі № 25/8 шешімі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облысының Қызылжар аудандық мәслихаты ШЕШІМ ҚАБЫЛДАДЫ: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2025-2027 жылдарға арналған Қызылжар ауданының Асаново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2025 жылға мынадай көлемдерде бекітілсін: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102 590,4 мың теңге: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16 329 мың теңге;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– 86 261,4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105 207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теңге: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жасалатын операциялар бойынша сальдо – 0 мың теңге: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қаржылық активтерді сатып алу – 0 мың теңге;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қаржылық активтерін сатудан түсетін түсімдер – 0 мың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- 2 616,6 мың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бюджеттің мұнайға қатысты емес тапшылығы (профициті) – - 2 616,6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тапшылығын қаржыландыру (профицитін пайдалану) – 2 616,6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2 616,6 мың теңге.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Солтүстік Қазақстан облысы Қызылжар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Елеусізов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26 қыркүйектегі № 25/8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Қызылжар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19 мамырдағы № 23/26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</w:tbl>
    <w:bookmarkStart w:name="z35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Қызылжар ауданының Асаново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585"/>
        <w:gridCol w:w="585"/>
        <w:gridCol w:w="585"/>
        <w:gridCol w:w="585"/>
        <w:gridCol w:w="585"/>
        <w:gridCol w:w="585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  <w:gridCol w:w="586"/>
      </w:tblGrid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102 590,4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16 329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6 385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8 644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7 463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86 261,4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5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86 261,4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105 207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32 074,5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30 323,1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4 513,1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1 410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42 809,4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42 809,4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Бюджеттің мұнайға қатысты емес тапшылығы (профициті)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Бюджет тапшылығын қаржыландыру (профицитін пайдалану)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10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11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5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2 616,6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