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aa49" w14:textId="1a9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19 мамырдағы № 23/29 "2025-2027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27 маусымдағы № 24/9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46 141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41 696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 № 24/9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