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d5de7" w14:textId="c4d5d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2025 жылғы 19 мамырдағы № 23/28 "2025-2027 жылдарға арналған Қызылжар ауданының Бескөл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мәслихатының 2025 жылғы 27 маусымдағы № 24/8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Қызылжар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Қызылжар ауданының Бескөл ауылдық округінің </w:t>
      </w:r>
      <w:r>
        <w:rPr>
          <w:rFonts w:ascii="Times New Roman"/>
          <w:b w:val="false"/>
          <w:i w:val="false"/>
          <w:color w:val="000000"/>
          <w:sz w:val="28"/>
        </w:rPr>
        <w:t>бюджеті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тиісінше 1, 2 және 3-қосымшаларға сәйкес, соның ішінде 2025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377 244,7 мың теңге: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237 382,7 мың теңге;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139 862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389 509,3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жасалатын операциялар бойынша сальдо – 0 мың теңге: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қаржылық активтерін сатудан түсетін түсімдер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-12 264,6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– -12 264,6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– 12 264,6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12 264,6 мың теңге.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Қызылжар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27 маусымдағы № 24/8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19 мамырдағы № 23/28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Қызылжар ауданының Бескөл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377 244,7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237 382,7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116 666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116 666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120 716,7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117 081,7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139 862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139 862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389 509,3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52 948,7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52 948,7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52 948,7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102 005,6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102 005,6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102 005,6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-12 264,6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мұнайға қатысты емес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-12 264,6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