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75e6" w14:textId="56c7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2025 жылғы 19 мамырдағы № 23/27 "2025-2027 жылдарға арналған Қызылжар ауданының Березов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2025 жылғы 27 маусымдағы № 24/7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Қызылжар ауданының Березов ауылдық округінің </w:t>
      </w:r>
      <w:r>
        <w:rPr>
          <w:rFonts w:ascii="Times New Roman"/>
          <w:b w:val="false"/>
          <w:i w:val="false"/>
          <w:color w:val="000000"/>
          <w:sz w:val="28"/>
        </w:rPr>
        <w:t>бюджеті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тиісінше 1, 2 және 3-қосымшаларға сәйкес, соның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59 197,2 мың теңге: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12 057,2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47 140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63 869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-4 671,8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-4 671,8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4 671,8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4 671,8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маусымдағы № 24/7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Березов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-4 671,8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-4 671,8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