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fdb" w14:textId="0fd9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23/25 "2025-2027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Архангельск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тиісінше 1, 2 және 3-қосымшаларға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64 879,4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12 902,4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51 977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70 259,4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- 5 380,0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- 5 380,0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5 380,0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5 380,0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