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ef31a" w14:textId="3fef3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"Қызылжар аудандық мәдениет, тілдерді дамыту, дене шынықтыру және спорт бөлімі" коммуналдық мемлекеттік мекемесінің Ережесін бекіту туралы</w:t>
      </w:r>
    </w:p>
    <w:p>
      <w:pPr>
        <w:spacing w:after="0"/>
        <w:ind w:left="0"/>
        <w:jc w:val="both"/>
      </w:pPr>
      <w:r>
        <w:rPr>
          <w:rFonts w:ascii="Times New Roman"/>
          <w:b w:val="false"/>
          <w:i w:val="false"/>
          <w:color w:val="000000"/>
          <w:sz w:val="28"/>
        </w:rPr>
        <w:t>Солтүстік Қазақстан облысы Кызылжар ауданы әкімдігінің 2025 жылғы 21 сәуірдегі № 96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"Қызылжар аудандық мәдениет, тілдерді дамыту, дене шынықтыру және спорт бөлімі" коммуналдық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қосымшасына сәйкес бекітілсін.</w:t>
      </w:r>
    </w:p>
    <w:bookmarkEnd w:id="1"/>
    <w:bookmarkStart w:name="z6" w:id="2"/>
    <w:p>
      <w:pPr>
        <w:spacing w:after="0"/>
        <w:ind w:left="0"/>
        <w:jc w:val="both"/>
      </w:pPr>
      <w:r>
        <w:rPr>
          <w:rFonts w:ascii="Times New Roman"/>
          <w:b w:val="false"/>
          <w:i w:val="false"/>
          <w:color w:val="000000"/>
          <w:sz w:val="28"/>
        </w:rPr>
        <w:t>
      2. "Қызылжар аудандық мәдениет, тілдерді дамыту, дене шынықтыру және спорт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жоғарыда көрсетілген Ережені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бес жұмыс күні ішінде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Қызылжар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8" w:id="8"/>
    <w:p>
      <w:pPr>
        <w:spacing w:after="0"/>
        <w:ind w:left="0"/>
        <w:jc w:val="left"/>
      </w:pPr>
      <w:r>
        <w:rPr>
          <w:rFonts w:ascii="Times New Roman"/>
          <w:b/>
          <w:i w:val="false"/>
          <w:color w:val="000000"/>
        </w:rPr>
        <w:t xml:space="preserve"> "Қызылжар аудандық мәдениет, тілдерді дамыту, дене шынықтыру және спорт бөлімі" коммуналдық мемлекеттiк мекемесі туралы ЕРЕЖЕ</w:t>
      </w:r>
    </w:p>
    <w:bookmarkEnd w:id="8"/>
    <w:bookmarkStart w:name="z19" w:id="9"/>
    <w:p>
      <w:pPr>
        <w:spacing w:after="0"/>
        <w:ind w:left="0"/>
        <w:jc w:val="both"/>
      </w:pPr>
      <w:r>
        <w:rPr>
          <w:rFonts w:ascii="Times New Roman"/>
          <w:b w:val="false"/>
          <w:i w:val="false"/>
          <w:color w:val="000000"/>
          <w:sz w:val="28"/>
        </w:rPr>
        <w:t>
      Бескөл ауылы, 2025 жыл</w:t>
      </w:r>
    </w:p>
    <w:bookmarkEnd w:id="9"/>
    <w:bookmarkStart w:name="z20" w:id="10"/>
    <w:p>
      <w:pPr>
        <w:spacing w:after="0"/>
        <w:ind w:left="0"/>
        <w:jc w:val="left"/>
      </w:pPr>
      <w:r>
        <w:rPr>
          <w:rFonts w:ascii="Times New Roman"/>
          <w:b/>
          <w:i w:val="false"/>
          <w:color w:val="000000"/>
        </w:rPr>
        <w:t xml:space="preserve"> 1-тарау. Жалпы ережелер</w:t>
      </w:r>
    </w:p>
    <w:bookmarkEnd w:id="10"/>
    <w:bookmarkStart w:name="z21" w:id="11"/>
    <w:p>
      <w:pPr>
        <w:spacing w:after="0"/>
        <w:ind w:left="0"/>
        <w:jc w:val="both"/>
      </w:pPr>
      <w:r>
        <w:rPr>
          <w:rFonts w:ascii="Times New Roman"/>
          <w:b w:val="false"/>
          <w:i w:val="false"/>
          <w:color w:val="000000"/>
          <w:sz w:val="28"/>
        </w:rPr>
        <w:t>
      1. "Қызылжар аудандық мәдениет, тілдерді дамыту, дене шынықтыру және спорт бөлімі" коммуналдық мемлекеттiк мекемесі аудан аумағында мәдениет, тілдерді дамыту, дене шынықтыру және спорт саласында басшылықты жүзеге асыратын Қазақстан Республикасының мемлекеттік органы болып табылады.</w:t>
      </w:r>
    </w:p>
    <w:bookmarkEnd w:id="11"/>
    <w:bookmarkStart w:name="z22" w:id="12"/>
    <w:p>
      <w:pPr>
        <w:spacing w:after="0"/>
        <w:ind w:left="0"/>
        <w:jc w:val="both"/>
      </w:pPr>
      <w:r>
        <w:rPr>
          <w:rFonts w:ascii="Times New Roman"/>
          <w:b w:val="false"/>
          <w:i w:val="false"/>
          <w:color w:val="000000"/>
          <w:sz w:val="28"/>
        </w:rPr>
        <w:t>
      2. "Қызылжар аудандық мәдениет, тілдерді дамыту, дене шынықтыру және спорт бөлімі" коммуналдық мемлекеттік мекемесінің ведомстволары:</w:t>
      </w:r>
    </w:p>
    <w:bookmarkEnd w:id="12"/>
    <w:bookmarkStart w:name="z23" w:id="13"/>
    <w:p>
      <w:pPr>
        <w:spacing w:after="0"/>
        <w:ind w:left="0"/>
        <w:jc w:val="both"/>
      </w:pPr>
      <w:r>
        <w:rPr>
          <w:rFonts w:ascii="Times New Roman"/>
          <w:b w:val="false"/>
          <w:i w:val="false"/>
          <w:color w:val="000000"/>
          <w:sz w:val="28"/>
        </w:rPr>
        <w:t>
      "Солтүстік Қазақстан облысы Қызылжар ауданы әкімдігінің мәдениет және тілдерді дамыту бөлімінің орталықтандырылған кітапхана жүйесі" коммуналдық мемлекеттік мекемесі.</w:t>
      </w:r>
    </w:p>
    <w:bookmarkEnd w:id="13"/>
    <w:bookmarkStart w:name="z24" w:id="14"/>
    <w:p>
      <w:pPr>
        <w:spacing w:after="0"/>
        <w:ind w:left="0"/>
        <w:jc w:val="both"/>
      </w:pPr>
      <w:r>
        <w:rPr>
          <w:rFonts w:ascii="Times New Roman"/>
          <w:b w:val="false"/>
          <w:i w:val="false"/>
          <w:color w:val="000000"/>
          <w:sz w:val="28"/>
        </w:rPr>
        <w:t>
      Солтүстік Қазақстан облысы Қызылжар ауданы әкімдігінің "Қызылжар аудандық Мәдениет және тілдерді дамыту бөлімі" коммуналдық мемлекеттік мекемесінің "Қызылжар аудандық Мәдениет үйі" мемлекеттік коммуналдық қазыналық кәсіпорны.</w:t>
      </w:r>
    </w:p>
    <w:bookmarkEnd w:id="14"/>
    <w:bookmarkStart w:name="z25" w:id="15"/>
    <w:p>
      <w:pPr>
        <w:spacing w:after="0"/>
        <w:ind w:left="0"/>
        <w:jc w:val="both"/>
      </w:pPr>
      <w:r>
        <w:rPr>
          <w:rFonts w:ascii="Times New Roman"/>
          <w:b w:val="false"/>
          <w:i w:val="false"/>
          <w:color w:val="000000"/>
          <w:sz w:val="28"/>
        </w:rPr>
        <w:t>
      3. "Қызылжар аудандық мәдениет, тілдерді дамыту, дене шынықтыру және спорт бөлімі" коммуналдық мемлекеттiк мекемесі өз қызметін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5"/>
    <w:bookmarkStart w:name="z26" w:id="16"/>
    <w:p>
      <w:pPr>
        <w:spacing w:after="0"/>
        <w:ind w:left="0"/>
        <w:jc w:val="both"/>
      </w:pPr>
      <w:r>
        <w:rPr>
          <w:rFonts w:ascii="Times New Roman"/>
          <w:b w:val="false"/>
          <w:i w:val="false"/>
          <w:color w:val="000000"/>
          <w:sz w:val="28"/>
        </w:rPr>
        <w:t>
      4. "Қызылжар аудандық мәдениет, тілдерді дамыту, дене шынықтыру және спорт бөлімі" коммуналдық мемлекеттiк мекемесі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6"/>
    <w:bookmarkStart w:name="z27" w:id="17"/>
    <w:p>
      <w:pPr>
        <w:spacing w:after="0"/>
        <w:ind w:left="0"/>
        <w:jc w:val="both"/>
      </w:pPr>
      <w:r>
        <w:rPr>
          <w:rFonts w:ascii="Times New Roman"/>
          <w:b w:val="false"/>
          <w:i w:val="false"/>
          <w:color w:val="000000"/>
          <w:sz w:val="28"/>
        </w:rPr>
        <w:t>
      5. "Қызылжар аудандық мәдениет, тілдерді дамыту, дене шынықтыру және спорт бөлімі" коммуналдық мемлекеттiк мекемесі азаматтық-құқықтық қатынастарды өз атынан жасайды.</w:t>
      </w:r>
    </w:p>
    <w:bookmarkEnd w:id="17"/>
    <w:bookmarkStart w:name="z28" w:id="18"/>
    <w:p>
      <w:pPr>
        <w:spacing w:after="0"/>
        <w:ind w:left="0"/>
        <w:jc w:val="both"/>
      </w:pPr>
      <w:r>
        <w:rPr>
          <w:rFonts w:ascii="Times New Roman"/>
          <w:b w:val="false"/>
          <w:i w:val="false"/>
          <w:color w:val="000000"/>
          <w:sz w:val="28"/>
        </w:rPr>
        <w:t>
      6. "Қызылжар аудандық мәдениет, тілдерді дамыту, дене шынықтыру және спорт бөлімі" коммуналдық мемлекеттiк мекемесі Қазақстан Республикасы заңнамасына сәйкес уәкілеттік берілген жағдайда ол мемлекеттің атынан азаматтық-құқықтық қатынастардың тарапы болуға құқылы.</w:t>
      </w:r>
    </w:p>
    <w:bookmarkEnd w:id="18"/>
    <w:bookmarkStart w:name="z29" w:id="19"/>
    <w:p>
      <w:pPr>
        <w:spacing w:after="0"/>
        <w:ind w:left="0"/>
        <w:jc w:val="both"/>
      </w:pPr>
      <w:r>
        <w:rPr>
          <w:rFonts w:ascii="Times New Roman"/>
          <w:b w:val="false"/>
          <w:i w:val="false"/>
          <w:color w:val="000000"/>
          <w:sz w:val="28"/>
        </w:rPr>
        <w:t>
      7. "Қызылжар аудандық мәдениет, тілдерді дамыту, дене шынықтыру және спорт бөлімі" коммуналдық мемлекеттiк мекемесі өз құзыретінің мәселелері бойынша заңнамада белгіленген тәртіппен "Қызылжар аудандық мәдениет, тілдерді дамыту, дене шынықтыру және спорт бөлімі" коммуналдық мемлекеттiк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30" w:id="20"/>
    <w:p>
      <w:pPr>
        <w:spacing w:after="0"/>
        <w:ind w:left="0"/>
        <w:jc w:val="both"/>
      </w:pPr>
      <w:r>
        <w:rPr>
          <w:rFonts w:ascii="Times New Roman"/>
          <w:b w:val="false"/>
          <w:i w:val="false"/>
          <w:color w:val="000000"/>
          <w:sz w:val="28"/>
        </w:rPr>
        <w:t>
      8. "Қызылжар аудандық мәдениет, тілдерді дамыту, дене шынықтыру және спорт бөлімі" коммуналдық мемлекеттiк мекемесінің құрылымы мен штат санының лимиті Қазақстан Республикасының заңнамасына сәйкес бекітіледі.</w:t>
      </w:r>
    </w:p>
    <w:bookmarkEnd w:id="20"/>
    <w:bookmarkStart w:name="z31" w:id="21"/>
    <w:p>
      <w:pPr>
        <w:spacing w:after="0"/>
        <w:ind w:left="0"/>
        <w:jc w:val="both"/>
      </w:pPr>
      <w:r>
        <w:rPr>
          <w:rFonts w:ascii="Times New Roman"/>
          <w:b w:val="false"/>
          <w:i w:val="false"/>
          <w:color w:val="000000"/>
          <w:sz w:val="28"/>
        </w:rPr>
        <w:t>
      9. "Қызылжар аудандық мәдениет, тілдерді дамыту, дене шынықтыру және спорт бөлімі" коммуналдық мемлекеттiк мекемесінің орналасқан орны: 150700, Қазақстан Республикасы, Солтүстік Қазақстан облысы, Қызылжар ауданы, Бескөл ауылы, Гагарин көшесі 10.</w:t>
      </w:r>
    </w:p>
    <w:bookmarkEnd w:id="21"/>
    <w:bookmarkStart w:name="z32" w:id="22"/>
    <w:p>
      <w:pPr>
        <w:spacing w:after="0"/>
        <w:ind w:left="0"/>
        <w:jc w:val="both"/>
      </w:pPr>
      <w:r>
        <w:rPr>
          <w:rFonts w:ascii="Times New Roman"/>
          <w:b w:val="false"/>
          <w:i w:val="false"/>
          <w:color w:val="000000"/>
          <w:sz w:val="28"/>
        </w:rPr>
        <w:t>
      10. Осы Ереже "Қызылжар аудандық мәдениет, тілдерді дамыту, дене шынықтыру және спорт бөлімі" коммуналдық мемлекеттік мекемесінің құрылтай құжаты болып табылады.</w:t>
      </w:r>
    </w:p>
    <w:bookmarkEnd w:id="22"/>
    <w:bookmarkStart w:name="z33" w:id="23"/>
    <w:p>
      <w:pPr>
        <w:spacing w:after="0"/>
        <w:ind w:left="0"/>
        <w:jc w:val="both"/>
      </w:pPr>
      <w:r>
        <w:rPr>
          <w:rFonts w:ascii="Times New Roman"/>
          <w:b w:val="false"/>
          <w:i w:val="false"/>
          <w:color w:val="000000"/>
          <w:sz w:val="28"/>
        </w:rPr>
        <w:t>
      11. "Қызылжар аудандық мәдениет, тілдерді дамыту, дене шынықтыру және спорт бөлімі" коммуналдық мемлекеттiк мекемесінің қызметін қаржыландыру Қазақстан Республикасының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23"/>
    <w:bookmarkStart w:name="z34" w:id="24"/>
    <w:p>
      <w:pPr>
        <w:spacing w:after="0"/>
        <w:ind w:left="0"/>
        <w:jc w:val="both"/>
      </w:pPr>
      <w:r>
        <w:rPr>
          <w:rFonts w:ascii="Times New Roman"/>
          <w:b w:val="false"/>
          <w:i w:val="false"/>
          <w:color w:val="000000"/>
          <w:sz w:val="28"/>
        </w:rPr>
        <w:t>
      12. "Қызылжар аудандық мәдениет, тілдерді дамыту, дене шынықтыру және спорт бөлімі" коммуналдық мемлекеттiк мекемесіне кәсіпкерлік субъектілерімен "Қызылжар аудандық мәдениет, тілдерді дамыту, дене шынықтыру және спорт бөлімі" коммуналдық мемлекеттiк мекемесінің өкілеттіктері болып табылатын міндеттерді орындау тұрғысынан шарттық қарым-қатынас жасауға тыйым салынады.</w:t>
      </w:r>
    </w:p>
    <w:bookmarkEnd w:id="24"/>
    <w:bookmarkStart w:name="z35" w:id="25"/>
    <w:p>
      <w:pPr>
        <w:spacing w:after="0"/>
        <w:ind w:left="0"/>
        <w:jc w:val="both"/>
      </w:pPr>
      <w:r>
        <w:rPr>
          <w:rFonts w:ascii="Times New Roman"/>
          <w:b w:val="false"/>
          <w:i w:val="false"/>
          <w:color w:val="000000"/>
          <w:sz w:val="28"/>
        </w:rPr>
        <w:t>
      Егер "Қызылжар аудандық мәдениет, тілдерді дамыту, дене шынықтыру және спорт бөлімі" коммуналдық мемлекеттiк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5"/>
    <w:bookmarkStart w:name="z36" w:id="26"/>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6"/>
    <w:bookmarkStart w:name="z37" w:id="27"/>
    <w:p>
      <w:pPr>
        <w:spacing w:after="0"/>
        <w:ind w:left="0"/>
        <w:jc w:val="both"/>
      </w:pPr>
      <w:r>
        <w:rPr>
          <w:rFonts w:ascii="Times New Roman"/>
          <w:b w:val="false"/>
          <w:i w:val="false"/>
          <w:color w:val="000000"/>
          <w:sz w:val="28"/>
        </w:rPr>
        <w:t>
      13. Мақсаттары:</w:t>
      </w:r>
    </w:p>
    <w:bookmarkEnd w:id="27"/>
    <w:bookmarkStart w:name="z38" w:id="28"/>
    <w:p>
      <w:pPr>
        <w:spacing w:after="0"/>
        <w:ind w:left="0"/>
        <w:jc w:val="both"/>
      </w:pPr>
      <w:r>
        <w:rPr>
          <w:rFonts w:ascii="Times New Roman"/>
          <w:b w:val="false"/>
          <w:i w:val="false"/>
          <w:color w:val="000000"/>
          <w:sz w:val="28"/>
        </w:rPr>
        <w:t>
      Қазақстан Республикасы халқының мәдениетін өркендетуге, сақтауға, дамытуға және таратуға бағытталған шараларды қабылдау;</w:t>
      </w:r>
    </w:p>
    <w:bookmarkEnd w:id="28"/>
    <w:bookmarkStart w:name="z39" w:id="29"/>
    <w:p>
      <w:pPr>
        <w:spacing w:after="0"/>
        <w:ind w:left="0"/>
        <w:jc w:val="both"/>
      </w:pPr>
      <w:r>
        <w:rPr>
          <w:rFonts w:ascii="Times New Roman"/>
          <w:b w:val="false"/>
          <w:i w:val="false"/>
          <w:color w:val="000000"/>
          <w:sz w:val="28"/>
        </w:rPr>
        <w:t>
      мемлекеттік тілді дамыту, оның мәртебесін көтеру, мемлекеттік және басқа тілдерді меңгеру үшін қажетті жағдайларды жасау;</w:t>
      </w:r>
    </w:p>
    <w:bookmarkEnd w:id="29"/>
    <w:bookmarkStart w:name="z40" w:id="30"/>
    <w:p>
      <w:pPr>
        <w:spacing w:after="0"/>
        <w:ind w:left="0"/>
        <w:jc w:val="both"/>
      </w:pPr>
      <w:r>
        <w:rPr>
          <w:rFonts w:ascii="Times New Roman"/>
          <w:b w:val="false"/>
          <w:i w:val="false"/>
          <w:color w:val="000000"/>
          <w:sz w:val="28"/>
        </w:rPr>
        <w:t>
      бұқаралық спортты дамыту мен насихаттау үшін және халықты дене шынықтыру мен спортпен шұғылдануға жағдай жасау.</w:t>
      </w:r>
    </w:p>
    <w:bookmarkEnd w:id="30"/>
    <w:bookmarkStart w:name="z41" w:id="31"/>
    <w:p>
      <w:pPr>
        <w:spacing w:after="0"/>
        <w:ind w:left="0"/>
        <w:jc w:val="both"/>
      </w:pPr>
      <w:r>
        <w:rPr>
          <w:rFonts w:ascii="Times New Roman"/>
          <w:b w:val="false"/>
          <w:i w:val="false"/>
          <w:color w:val="000000"/>
          <w:sz w:val="28"/>
        </w:rPr>
        <w:t xml:space="preserve">
      14. Өкілеттіктері: </w:t>
      </w:r>
    </w:p>
    <w:bookmarkEnd w:id="31"/>
    <w:bookmarkStart w:name="z42" w:id="32"/>
    <w:p>
      <w:pPr>
        <w:spacing w:after="0"/>
        <w:ind w:left="0"/>
        <w:jc w:val="both"/>
      </w:pPr>
      <w:r>
        <w:rPr>
          <w:rFonts w:ascii="Times New Roman"/>
          <w:b w:val="false"/>
          <w:i w:val="false"/>
          <w:color w:val="000000"/>
          <w:sz w:val="28"/>
        </w:rPr>
        <w:t>
      1) құқықтары:</w:t>
      </w:r>
    </w:p>
    <w:bookmarkEnd w:id="32"/>
    <w:bookmarkStart w:name="z43" w:id="33"/>
    <w:p>
      <w:pPr>
        <w:spacing w:after="0"/>
        <w:ind w:left="0"/>
        <w:jc w:val="both"/>
      </w:pPr>
      <w:r>
        <w:rPr>
          <w:rFonts w:ascii="Times New Roman"/>
          <w:b w:val="false"/>
          <w:i w:val="false"/>
          <w:color w:val="000000"/>
          <w:sz w:val="28"/>
        </w:rPr>
        <w:t>
      Қазақстан Республикасының қолданыстағы заңнамасына сәйкес ауданның атқарушы органдарынан, ауылдық округ әкімдерінен қажетті құжаттарды, ақпаратты сұрату және қабылдау;</w:t>
      </w:r>
    </w:p>
    <w:bookmarkEnd w:id="33"/>
    <w:bookmarkStart w:name="z44" w:id="34"/>
    <w:p>
      <w:pPr>
        <w:spacing w:after="0"/>
        <w:ind w:left="0"/>
        <w:jc w:val="both"/>
      </w:pPr>
      <w:r>
        <w:rPr>
          <w:rFonts w:ascii="Times New Roman"/>
          <w:b w:val="false"/>
          <w:i w:val="false"/>
          <w:color w:val="000000"/>
          <w:sz w:val="28"/>
        </w:rPr>
        <w:t>
      Қазақстан Республикасының қолданыстағы заңнамасына сәйкес "Қызылжар аудандық мәдениет, тілдерді дамыту, дене шынықтыру және спорт бөлімі" коммуналдық мемлекеттік мекемесінің құзыретіндегі мәселелерді шешуге қатысуға ауданның атқарушы органдарының, селолық округ әкімдері аппараттарының қызметкерлерін тарту;</w:t>
      </w:r>
    </w:p>
    <w:bookmarkEnd w:id="34"/>
    <w:bookmarkStart w:name="z45" w:id="35"/>
    <w:p>
      <w:pPr>
        <w:spacing w:after="0"/>
        <w:ind w:left="0"/>
        <w:jc w:val="both"/>
      </w:pPr>
      <w:r>
        <w:rPr>
          <w:rFonts w:ascii="Times New Roman"/>
          <w:b w:val="false"/>
          <w:i w:val="false"/>
          <w:color w:val="000000"/>
          <w:sz w:val="28"/>
        </w:rPr>
        <w:t>
      ведомстволық бағыныстағы мекемелерге тексеру жүргізу, меншіктің сақталуын қамтамасыз ету бойынша шараларды жүзеге асыру;</w:t>
      </w:r>
    </w:p>
    <w:bookmarkEnd w:id="35"/>
    <w:bookmarkStart w:name="z46" w:id="36"/>
    <w:p>
      <w:pPr>
        <w:spacing w:after="0"/>
        <w:ind w:left="0"/>
        <w:jc w:val="both"/>
      </w:pPr>
      <w:r>
        <w:rPr>
          <w:rFonts w:ascii="Times New Roman"/>
          <w:b w:val="false"/>
          <w:i w:val="false"/>
          <w:color w:val="000000"/>
          <w:sz w:val="28"/>
        </w:rPr>
        <w:t>
      2) міндеттері:</w:t>
      </w:r>
    </w:p>
    <w:bookmarkEnd w:id="36"/>
    <w:bookmarkStart w:name="z47" w:id="37"/>
    <w:p>
      <w:pPr>
        <w:spacing w:after="0"/>
        <w:ind w:left="0"/>
        <w:jc w:val="both"/>
      </w:pPr>
      <w:r>
        <w:rPr>
          <w:rFonts w:ascii="Times New Roman"/>
          <w:b w:val="false"/>
          <w:i w:val="false"/>
          <w:color w:val="000000"/>
          <w:sz w:val="28"/>
        </w:rPr>
        <w:t>
      Қазақстан Республикасының қолданыстағы заңнамасына сәйкес "Қызылжар аудандық мәдениет, тілдерді дамыту, дене шынықтыру және спорт бөлімі" коммуналдық мемлекеттік мекемесіне жүктелген міндеттер мен функцияларды атқарады.</w:t>
      </w:r>
    </w:p>
    <w:bookmarkEnd w:id="37"/>
    <w:bookmarkStart w:name="z48" w:id="38"/>
    <w:p>
      <w:pPr>
        <w:spacing w:after="0"/>
        <w:ind w:left="0"/>
        <w:jc w:val="both"/>
      </w:pPr>
      <w:r>
        <w:rPr>
          <w:rFonts w:ascii="Times New Roman"/>
          <w:b w:val="false"/>
          <w:i w:val="false"/>
          <w:color w:val="000000"/>
          <w:sz w:val="28"/>
        </w:rPr>
        <w:t>
      Қазақстан Республикасының қолданыстағы заңнамасына сәйкес мемлекеттік және мемлекеттік емес органдармен және ұйымдармен қызметтік хат алмасуды жүргізу;</w:t>
      </w:r>
    </w:p>
    <w:bookmarkEnd w:id="38"/>
    <w:bookmarkStart w:name="z49" w:id="39"/>
    <w:p>
      <w:pPr>
        <w:spacing w:after="0"/>
        <w:ind w:left="0"/>
        <w:jc w:val="both"/>
      </w:pPr>
      <w:r>
        <w:rPr>
          <w:rFonts w:ascii="Times New Roman"/>
          <w:b w:val="false"/>
          <w:i w:val="false"/>
          <w:color w:val="000000"/>
          <w:sz w:val="28"/>
        </w:rPr>
        <w:t>
      Қазақстан Республикасының қолданыстағы заңнамасына сәйкес аудандық әкімдіктің және мәслихаттың, аудандық, аумақтық және өзге де атқарушы органдардың алқаларының отырыстарына қатысу;</w:t>
      </w:r>
    </w:p>
    <w:bookmarkEnd w:id="39"/>
    <w:bookmarkStart w:name="z50" w:id="40"/>
    <w:p>
      <w:pPr>
        <w:spacing w:after="0"/>
        <w:ind w:left="0"/>
        <w:jc w:val="both"/>
      </w:pPr>
      <w:r>
        <w:rPr>
          <w:rFonts w:ascii="Times New Roman"/>
          <w:b w:val="false"/>
          <w:i w:val="false"/>
          <w:color w:val="000000"/>
          <w:sz w:val="28"/>
        </w:rPr>
        <w:t>
      қажет болған жағдайда тіл саясаты мен спорт мәдениеті мәселелері бойынша басқа ведомстволармен және қоғамдық бірлестіктермен бірлесіп немесе келісім бойынша бұйрықтар шығару;</w:t>
      </w:r>
    </w:p>
    <w:bookmarkEnd w:id="40"/>
    <w:bookmarkStart w:name="z51" w:id="41"/>
    <w:p>
      <w:pPr>
        <w:spacing w:after="0"/>
        <w:ind w:left="0"/>
        <w:jc w:val="both"/>
      </w:pPr>
      <w:r>
        <w:rPr>
          <w:rFonts w:ascii="Times New Roman"/>
          <w:b w:val="false"/>
          <w:i w:val="false"/>
          <w:color w:val="000000"/>
          <w:sz w:val="28"/>
        </w:rPr>
        <w:t>
      бюджеттік қаржыны тиімді пайдалануды қамтамасыз ету және материалдық-техникалық базаны жақсартуға, күрделі жөндеуге және т. б. байланысты мәселелерді өз құзыреті шегінде шешу.</w:t>
      </w:r>
    </w:p>
    <w:bookmarkEnd w:id="41"/>
    <w:bookmarkStart w:name="z52" w:id="42"/>
    <w:p>
      <w:pPr>
        <w:spacing w:after="0"/>
        <w:ind w:left="0"/>
        <w:jc w:val="both"/>
      </w:pPr>
      <w:r>
        <w:rPr>
          <w:rFonts w:ascii="Times New Roman"/>
          <w:b w:val="false"/>
          <w:i w:val="false"/>
          <w:color w:val="000000"/>
          <w:sz w:val="28"/>
        </w:rPr>
        <w:t>
      15. Функциялары:</w:t>
      </w:r>
    </w:p>
    <w:bookmarkEnd w:id="42"/>
    <w:bookmarkStart w:name="z53" w:id="43"/>
    <w:p>
      <w:pPr>
        <w:spacing w:after="0"/>
        <w:ind w:left="0"/>
        <w:jc w:val="both"/>
      </w:pPr>
      <w:r>
        <w:rPr>
          <w:rFonts w:ascii="Times New Roman"/>
          <w:b w:val="false"/>
          <w:i w:val="false"/>
          <w:color w:val="000000"/>
          <w:sz w:val="28"/>
        </w:rPr>
        <w:t>
      мәдениет мекемелерінің жүйесін сақтау бойынша іс-шараларды құрады және жүзеге асырады;</w:t>
      </w:r>
    </w:p>
    <w:bookmarkEnd w:id="43"/>
    <w:bookmarkStart w:name="z54" w:id="44"/>
    <w:p>
      <w:pPr>
        <w:spacing w:after="0"/>
        <w:ind w:left="0"/>
        <w:jc w:val="both"/>
      </w:pPr>
      <w:r>
        <w:rPr>
          <w:rFonts w:ascii="Times New Roman"/>
          <w:b w:val="false"/>
          <w:i w:val="false"/>
          <w:color w:val="000000"/>
          <w:sz w:val="28"/>
        </w:rPr>
        <w:t>
      кітапхана ісі, мәдени-демалыс қызмет саласында мемлекеттік мәдениет ұйымдарын құруға бастамашылық жасайды, сондай-ақ олардың қызметін үйлестіруді жүзеге асырады;</w:t>
      </w:r>
    </w:p>
    <w:bookmarkEnd w:id="44"/>
    <w:bookmarkStart w:name="z55" w:id="45"/>
    <w:p>
      <w:pPr>
        <w:spacing w:after="0"/>
        <w:ind w:left="0"/>
        <w:jc w:val="both"/>
      </w:pPr>
      <w:r>
        <w:rPr>
          <w:rFonts w:ascii="Times New Roman"/>
          <w:b w:val="false"/>
          <w:i w:val="false"/>
          <w:color w:val="000000"/>
          <w:sz w:val="28"/>
        </w:rPr>
        <w:t>
      жергілікті маңызы бар мәдениет және тарихи ескерткіштерді тіркеу, қорғау және пайдалану бойынша қызметті жүзеге асырады;</w:t>
      </w:r>
    </w:p>
    <w:bookmarkEnd w:id="45"/>
    <w:bookmarkStart w:name="z56" w:id="46"/>
    <w:p>
      <w:pPr>
        <w:spacing w:after="0"/>
        <w:ind w:left="0"/>
        <w:jc w:val="both"/>
      </w:pPr>
      <w:r>
        <w:rPr>
          <w:rFonts w:ascii="Times New Roman"/>
          <w:b w:val="false"/>
          <w:i w:val="false"/>
          <w:color w:val="000000"/>
          <w:sz w:val="28"/>
        </w:rPr>
        <w:t>
      белгіленген тәртіппен концерттік қызмет ұйымдастырады, көркем-өнерпаздар ұжымының, жеке орындаушылардың гастрольдерін өткізуге ықпал етеді;</w:t>
      </w:r>
    </w:p>
    <w:bookmarkEnd w:id="46"/>
    <w:bookmarkStart w:name="z57" w:id="47"/>
    <w:p>
      <w:pPr>
        <w:spacing w:after="0"/>
        <w:ind w:left="0"/>
        <w:jc w:val="both"/>
      </w:pPr>
      <w:r>
        <w:rPr>
          <w:rFonts w:ascii="Times New Roman"/>
          <w:b w:val="false"/>
          <w:i w:val="false"/>
          <w:color w:val="000000"/>
          <w:sz w:val="28"/>
        </w:rPr>
        <w:t>
      аудан тұрғындарын кітапхана қызметімен қамтамасыз етеді;</w:t>
      </w:r>
    </w:p>
    <w:bookmarkEnd w:id="47"/>
    <w:bookmarkStart w:name="z58" w:id="48"/>
    <w:p>
      <w:pPr>
        <w:spacing w:after="0"/>
        <w:ind w:left="0"/>
        <w:jc w:val="both"/>
      </w:pPr>
      <w:r>
        <w:rPr>
          <w:rFonts w:ascii="Times New Roman"/>
          <w:b w:val="false"/>
          <w:i w:val="false"/>
          <w:color w:val="000000"/>
          <w:sz w:val="28"/>
        </w:rPr>
        <w:t>
      белгіленген тәртіппен сайыстарды, байқауларды, көрмелерді және басқа мәдениет саласындағы іс-шараларды өткізуді ұйымдастырады;</w:t>
      </w:r>
    </w:p>
    <w:bookmarkEnd w:id="48"/>
    <w:bookmarkStart w:name="z59" w:id="49"/>
    <w:p>
      <w:pPr>
        <w:spacing w:after="0"/>
        <w:ind w:left="0"/>
        <w:jc w:val="both"/>
      </w:pPr>
      <w:r>
        <w:rPr>
          <w:rFonts w:ascii="Times New Roman"/>
          <w:b w:val="false"/>
          <w:i w:val="false"/>
          <w:color w:val="000000"/>
          <w:sz w:val="28"/>
        </w:rPr>
        <w:t>
      халықтық дәстүрлер мен салт-дәстүрдерді зерделеу және насихаттау, көркемөнерпаздар тобын сақтау шараларын қабылдауды;</w:t>
      </w:r>
    </w:p>
    <w:bookmarkEnd w:id="49"/>
    <w:bookmarkStart w:name="z60" w:id="50"/>
    <w:p>
      <w:pPr>
        <w:spacing w:after="0"/>
        <w:ind w:left="0"/>
        <w:jc w:val="both"/>
      </w:pPr>
      <w:r>
        <w:rPr>
          <w:rFonts w:ascii="Times New Roman"/>
          <w:b w:val="false"/>
          <w:i w:val="false"/>
          <w:color w:val="000000"/>
          <w:sz w:val="28"/>
        </w:rPr>
        <w:t>
      ауданның мәдениет мемлекеттік ұйымдарының азаматтық қызметшілерін аттестаттауды өткізеді;</w:t>
      </w:r>
    </w:p>
    <w:bookmarkEnd w:id="50"/>
    <w:bookmarkStart w:name="z61" w:id="51"/>
    <w:p>
      <w:pPr>
        <w:spacing w:after="0"/>
        <w:ind w:left="0"/>
        <w:jc w:val="both"/>
      </w:pPr>
      <w:r>
        <w:rPr>
          <w:rFonts w:ascii="Times New Roman"/>
          <w:b w:val="false"/>
          <w:i w:val="false"/>
          <w:color w:val="000000"/>
          <w:sz w:val="28"/>
        </w:rPr>
        <w:t>
      мемлекеттік және мемлекеттік емес ұйымдарға, кәсіпорындар мен түрлі деңгейдегі атқарушы билік органдарына, халыққа қызмет көрсетудің түрлі салаларына мемлекеттік тілде іс жүргізу бөлігінде Тілдерді қолдану мен дамытудың мемлекеттік бағдарламасын іске асыруда практикалық көмек көрсетеді;</w:t>
      </w:r>
    </w:p>
    <w:bookmarkEnd w:id="51"/>
    <w:bookmarkStart w:name="z62" w:id="52"/>
    <w:p>
      <w:pPr>
        <w:spacing w:after="0"/>
        <w:ind w:left="0"/>
        <w:jc w:val="both"/>
      </w:pPr>
      <w:r>
        <w:rPr>
          <w:rFonts w:ascii="Times New Roman"/>
          <w:b w:val="false"/>
          <w:i w:val="false"/>
          <w:color w:val="000000"/>
          <w:sz w:val="28"/>
        </w:rPr>
        <w:t xml:space="preserve">
      әр түрлі жастағы халықты мемлекеттік тілде оқытуды ұйымдастыру; </w:t>
      </w:r>
    </w:p>
    <w:bookmarkEnd w:id="52"/>
    <w:bookmarkStart w:name="z63" w:id="53"/>
    <w:p>
      <w:pPr>
        <w:spacing w:after="0"/>
        <w:ind w:left="0"/>
        <w:jc w:val="both"/>
      </w:pPr>
      <w:r>
        <w:rPr>
          <w:rFonts w:ascii="Times New Roman"/>
          <w:b w:val="false"/>
          <w:i w:val="false"/>
          <w:color w:val="000000"/>
          <w:sz w:val="28"/>
        </w:rPr>
        <w:t>
      мемлекеттік, орыс және басқа тілдерді дамыту бойынша жұмыстарды үйлестіреді;</w:t>
      </w:r>
    </w:p>
    <w:bookmarkEnd w:id="53"/>
    <w:bookmarkStart w:name="z64" w:id="54"/>
    <w:p>
      <w:pPr>
        <w:spacing w:after="0"/>
        <w:ind w:left="0"/>
        <w:jc w:val="both"/>
      </w:pPr>
      <w:r>
        <w:rPr>
          <w:rFonts w:ascii="Times New Roman"/>
          <w:b w:val="false"/>
          <w:i w:val="false"/>
          <w:color w:val="000000"/>
          <w:sz w:val="28"/>
        </w:rPr>
        <w:t>
      мемлекеттік тілді қолдану аясын кеңейту, ономастикалық және терминологиялық жұмыс мәселелері бойынша мемлекеттік басқару органдарымен, ауданның ұйымдары мен кәсіпорындарымен бірлескен қызметті жүзеге асырады;</w:t>
      </w:r>
    </w:p>
    <w:bookmarkEnd w:id="54"/>
    <w:bookmarkStart w:name="z65" w:id="55"/>
    <w:p>
      <w:pPr>
        <w:spacing w:after="0"/>
        <w:ind w:left="0"/>
        <w:jc w:val="both"/>
      </w:pPr>
      <w:r>
        <w:rPr>
          <w:rFonts w:ascii="Times New Roman"/>
          <w:b w:val="false"/>
          <w:i w:val="false"/>
          <w:color w:val="000000"/>
          <w:sz w:val="28"/>
        </w:rPr>
        <w:t>
      азаматтарды тілдік қағидат бойынша кемсітуге жол бермеу бойынша түсіндіру жұмыстарын жүргізеді;</w:t>
      </w:r>
    </w:p>
    <w:bookmarkEnd w:id="55"/>
    <w:bookmarkStart w:name="z66" w:id="56"/>
    <w:p>
      <w:pPr>
        <w:spacing w:after="0"/>
        <w:ind w:left="0"/>
        <w:jc w:val="both"/>
      </w:pPr>
      <w:r>
        <w:rPr>
          <w:rFonts w:ascii="Times New Roman"/>
          <w:b w:val="false"/>
          <w:i w:val="false"/>
          <w:color w:val="000000"/>
          <w:sz w:val="28"/>
        </w:rPr>
        <w:t>
      маңдайшаны аудандық маңызы бар қалада, ауылда, кентте орналастыру туралы хабарламаларды "Рұқсаттар және хабарламалар туралы" Қазақстан Республикасының Заңына сәйкес қабылдауды және қарауды жүзеге асырады;</w:t>
      </w:r>
    </w:p>
    <w:bookmarkEnd w:id="56"/>
    <w:bookmarkStart w:name="z67" w:id="57"/>
    <w:p>
      <w:pPr>
        <w:spacing w:after="0"/>
        <w:ind w:left="0"/>
        <w:jc w:val="both"/>
      </w:pPr>
      <w:r>
        <w:rPr>
          <w:rFonts w:ascii="Times New Roman"/>
          <w:b w:val="false"/>
          <w:i w:val="false"/>
          <w:color w:val="000000"/>
          <w:sz w:val="28"/>
        </w:rPr>
        <w:t>
      аудан аумағында бұқаралық спорт және ұлттық спорт түрлерін дамытуды қамтамасыз етеді;</w:t>
      </w:r>
    </w:p>
    <w:bookmarkEnd w:id="57"/>
    <w:bookmarkStart w:name="z68" w:id="58"/>
    <w:p>
      <w:pPr>
        <w:spacing w:after="0"/>
        <w:ind w:left="0"/>
        <w:jc w:val="both"/>
      </w:pPr>
      <w:r>
        <w:rPr>
          <w:rFonts w:ascii="Times New Roman"/>
          <w:b w:val="false"/>
          <w:i w:val="false"/>
          <w:color w:val="000000"/>
          <w:sz w:val="28"/>
        </w:rPr>
        <w:t>
      спорт түрлері бойынша, соның ішінде ұлттық, техникалық және қолданбалы, бұқаралық спорт, сондай – ақ ардагерлер мен мүгедектер арасында спорттық жарыстар өткізеді;</w:t>
      </w:r>
    </w:p>
    <w:bookmarkEnd w:id="58"/>
    <w:bookmarkStart w:name="z69" w:id="59"/>
    <w:p>
      <w:pPr>
        <w:spacing w:after="0"/>
        <w:ind w:left="0"/>
        <w:jc w:val="both"/>
      </w:pPr>
      <w:r>
        <w:rPr>
          <w:rFonts w:ascii="Times New Roman"/>
          <w:b w:val="false"/>
          <w:i w:val="false"/>
          <w:color w:val="000000"/>
          <w:sz w:val="28"/>
        </w:rPr>
        <w:t>
      спорт түрлері бойынша аудандық құрама командаларды дайындауды және олардың облыстық спорттық жарыстарға қатысуын қамтамасыз етеді;</w:t>
      </w:r>
    </w:p>
    <w:bookmarkEnd w:id="59"/>
    <w:bookmarkStart w:name="z70" w:id="60"/>
    <w:p>
      <w:pPr>
        <w:spacing w:after="0"/>
        <w:ind w:left="0"/>
        <w:jc w:val="both"/>
      </w:pPr>
      <w:r>
        <w:rPr>
          <w:rFonts w:ascii="Times New Roman"/>
          <w:b w:val="false"/>
          <w:i w:val="false"/>
          <w:color w:val="000000"/>
          <w:sz w:val="28"/>
        </w:rPr>
        <w:t>
      дене шынықтыру – спорт ұйымдарының қызметін және аудан аумағында спорт ғимараттарын салу мәселелерін үйлестіреді;</w:t>
      </w:r>
    </w:p>
    <w:bookmarkEnd w:id="60"/>
    <w:bookmarkStart w:name="z71" w:id="61"/>
    <w:p>
      <w:pPr>
        <w:spacing w:after="0"/>
        <w:ind w:left="0"/>
        <w:jc w:val="both"/>
      </w:pPr>
      <w:r>
        <w:rPr>
          <w:rFonts w:ascii="Times New Roman"/>
          <w:b w:val="false"/>
          <w:i w:val="false"/>
          <w:color w:val="000000"/>
          <w:sz w:val="28"/>
        </w:rPr>
        <w:t>
      халыққа арналған спорт секцияларының жұмысын қамтамасыз ету және спорттық іс-шаралар өткізу мақсатында білім беру ұйымдарының спорт ғимараттарын сабақтан тыс және кешкі уақытта пайдалану жөнінде шаралар қабылдайды;</w:t>
      </w:r>
    </w:p>
    <w:bookmarkEnd w:id="61"/>
    <w:bookmarkStart w:name="z72" w:id="62"/>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p>
    <w:bookmarkEnd w:id="62"/>
    <w:bookmarkStart w:name="z73" w:id="63"/>
    <w:p>
      <w:pPr>
        <w:spacing w:after="0"/>
        <w:ind w:left="0"/>
        <w:jc w:val="both"/>
      </w:pPr>
      <w:r>
        <w:rPr>
          <w:rFonts w:ascii="Times New Roman"/>
          <w:b w:val="false"/>
          <w:i w:val="false"/>
          <w:color w:val="000000"/>
          <w:sz w:val="28"/>
        </w:rPr>
        <w:t>
      біліктілігі жоғары және орта деңгейдегі екінші санатты жаттықтырушы, біліктілігі жоғары деңгейдегі екінші санатты нұсқаушы – спортшы, біліктілігі жоғары және орта деңгейдегі екінші санатты әдіскер, спорт төрешісі біліктілік санаттарын береді;</w:t>
      </w:r>
    </w:p>
    <w:bookmarkEnd w:id="63"/>
    <w:bookmarkStart w:name="z74" w:id="64"/>
    <w:p>
      <w:pPr>
        <w:spacing w:after="0"/>
        <w:ind w:left="0"/>
        <w:jc w:val="both"/>
      </w:pPr>
      <w:r>
        <w:rPr>
          <w:rFonts w:ascii="Times New Roman"/>
          <w:b w:val="false"/>
          <w:i w:val="false"/>
          <w:color w:val="000000"/>
          <w:sz w:val="28"/>
        </w:rPr>
        <w:t>
      мәдениет, тілдерді дамыту және спорт саласында қоғамдық іс-шаралар өткізуді ұйымдастырады;</w:t>
      </w:r>
    </w:p>
    <w:bookmarkEnd w:id="64"/>
    <w:bookmarkStart w:name="z75" w:id="65"/>
    <w:p>
      <w:pPr>
        <w:spacing w:after="0"/>
        <w:ind w:left="0"/>
        <w:jc w:val="both"/>
      </w:pPr>
      <w:r>
        <w:rPr>
          <w:rFonts w:ascii="Times New Roman"/>
          <w:b w:val="false"/>
          <w:i w:val="false"/>
          <w:color w:val="000000"/>
          <w:sz w:val="28"/>
        </w:rPr>
        <w:t>
      осы салалар бойынша ауданның мәдениет, тілдерді, дене шынықтыру және спортты дамыту бойынша ақпаратты жинауды, талдауды жүзеге асырады және уәкілетті органға ұсынады;</w:t>
      </w:r>
    </w:p>
    <w:bookmarkEnd w:id="65"/>
    <w:bookmarkStart w:name="z76" w:id="66"/>
    <w:p>
      <w:pPr>
        <w:spacing w:after="0"/>
        <w:ind w:left="0"/>
        <w:jc w:val="both"/>
      </w:pPr>
      <w:r>
        <w:rPr>
          <w:rFonts w:ascii="Times New Roman"/>
          <w:b w:val="false"/>
          <w:i w:val="false"/>
          <w:color w:val="000000"/>
          <w:sz w:val="28"/>
        </w:rPr>
        <w:t>
      ведомстволық бағынысты ұйымдарда жоспарлы-қаржылық жұмысты ұйымдастырады, перспективалық даму жоспарларын жасайды, белгіленген тәртіппен жергілікті бюджетте тұратын мекемелердің штаттық кестелері мен сметаларын бекітеді, оларды қаржыландыруды жүзеге асырады, саланы дамыту үшін инвестиция тартуда бірыңғай стратегияны қалыптастырады және іске асырады, Қазақстан Республикасының заңнамасына сәйкес жұмыс істеп тұрған мәдениет және спорт объектілерін кеңейту және қайта жаңарту;</w:t>
      </w:r>
    </w:p>
    <w:bookmarkEnd w:id="66"/>
    <w:p>
      <w:pPr>
        <w:spacing w:after="0"/>
        <w:ind w:left="0"/>
        <w:jc w:val="both"/>
      </w:pPr>
      <w:r>
        <w:rPr>
          <w:rFonts w:ascii="Times New Roman"/>
          <w:b w:val="false"/>
          <w:i w:val="false"/>
          <w:color w:val="000000"/>
          <w:sz w:val="28"/>
        </w:rPr>
        <w:t>
      "Әкімшілік құқық бұзушылық туралы" Қазақстан Республикасы Кодексінің 75-бабында көзделген әкімшілік құқық бұзушылықтар туралы істерді қарайды және әкімшілік жазалар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Солтүстік Қазақстан облысы Кызылжар ауданы әкімдігінің 01.07.2025 </w:t>
      </w:r>
      <w:r>
        <w:rPr>
          <w:rFonts w:ascii="Times New Roman"/>
          <w:b w:val="false"/>
          <w:i w:val="false"/>
          <w:color w:val="000000"/>
          <w:sz w:val="28"/>
        </w:rPr>
        <w:t>№ 189</w:t>
      </w:r>
      <w:r>
        <w:rPr>
          <w:rFonts w:ascii="Times New Roman"/>
          <w:b w:val="false"/>
          <w:i w:val="false"/>
          <w:color w:val="ff0000"/>
          <w:sz w:val="28"/>
        </w:rPr>
        <w:t xml:space="preserve"> (қол қойылған күннен бастап қолданысқа енгізіледі) қаулысымен.</w:t>
      </w:r>
      <w:r>
        <w:br/>
      </w:r>
      <w:r>
        <w:rPr>
          <w:rFonts w:ascii="Times New Roman"/>
          <w:b w:val="false"/>
          <w:i w:val="false"/>
          <w:color w:val="000000"/>
          <w:sz w:val="28"/>
        </w:rPr>
        <w:t>
</w:t>
      </w:r>
    </w:p>
    <w:bookmarkStart w:name="z77" w:id="6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67"/>
    <w:bookmarkStart w:name="z78" w:id="68"/>
    <w:p>
      <w:pPr>
        <w:spacing w:after="0"/>
        <w:ind w:left="0"/>
        <w:jc w:val="both"/>
      </w:pPr>
      <w:r>
        <w:rPr>
          <w:rFonts w:ascii="Times New Roman"/>
          <w:b w:val="false"/>
          <w:i w:val="false"/>
          <w:color w:val="000000"/>
          <w:sz w:val="28"/>
        </w:rPr>
        <w:t>
      16. "Қызылжар аудандық мәдениет, тілдерді дамыту, дене шынықтыру және спорт бөлімі" коммуналдық мемлекеттік мекемесіне басшылықты "Қызылжар аудандық мәдениет, тілдерді дамыту, дене шынықтыру және спорт бөлімі"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68"/>
    <w:bookmarkStart w:name="z79" w:id="69"/>
    <w:p>
      <w:pPr>
        <w:spacing w:after="0"/>
        <w:ind w:left="0"/>
        <w:jc w:val="both"/>
      </w:pPr>
      <w:r>
        <w:rPr>
          <w:rFonts w:ascii="Times New Roman"/>
          <w:b w:val="false"/>
          <w:i w:val="false"/>
          <w:color w:val="000000"/>
          <w:sz w:val="28"/>
        </w:rPr>
        <w:t>
      17. "Қызылжар аудандық мәдениет, тілдерді дамыту, дене шынықтыру және спорт бөлімі" коммуналдық мемлекеттік мекемесінің басшысы Қазақстан Республикасының заңнамасына сәйкес қызметке тағайындалады және қызметтен босатылады.</w:t>
      </w:r>
    </w:p>
    <w:bookmarkEnd w:id="69"/>
    <w:bookmarkStart w:name="z80" w:id="70"/>
    <w:p>
      <w:pPr>
        <w:spacing w:after="0"/>
        <w:ind w:left="0"/>
        <w:jc w:val="both"/>
      </w:pPr>
      <w:r>
        <w:rPr>
          <w:rFonts w:ascii="Times New Roman"/>
          <w:b w:val="false"/>
          <w:i w:val="false"/>
          <w:color w:val="000000"/>
          <w:sz w:val="28"/>
        </w:rPr>
        <w:t>
      18. "Қызылжар аудандық мәдениет, тілдерді дамыту, дене шынықтыру және спорт бөлімі"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болады.</w:t>
      </w:r>
    </w:p>
    <w:bookmarkEnd w:id="70"/>
    <w:bookmarkStart w:name="z81" w:id="71"/>
    <w:p>
      <w:pPr>
        <w:spacing w:after="0"/>
        <w:ind w:left="0"/>
        <w:jc w:val="both"/>
      </w:pPr>
      <w:r>
        <w:rPr>
          <w:rFonts w:ascii="Times New Roman"/>
          <w:b w:val="false"/>
          <w:i w:val="false"/>
          <w:color w:val="000000"/>
          <w:sz w:val="28"/>
        </w:rPr>
        <w:t>
      19. "Қызылжар аудандық мәдениет, тілдерді дамыту, дене шынықтыру және спорт бөлімі" коммуналдық мемлекеттік мекемесі басшысының өкілеттігі:</w:t>
      </w:r>
    </w:p>
    <w:bookmarkEnd w:id="71"/>
    <w:bookmarkStart w:name="z82" w:id="72"/>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жұмысын ұйымдастырады және басқарады және жүктелген функциялар мен міндеттердің орындалуына дербес жауапты болады;</w:t>
      </w:r>
    </w:p>
    <w:bookmarkEnd w:id="72"/>
    <w:bookmarkStart w:name="z83" w:id="73"/>
    <w:p>
      <w:pPr>
        <w:spacing w:after="0"/>
        <w:ind w:left="0"/>
        <w:jc w:val="both"/>
      </w:pPr>
      <w:r>
        <w:rPr>
          <w:rFonts w:ascii="Times New Roman"/>
          <w:b w:val="false"/>
          <w:i w:val="false"/>
          <w:color w:val="000000"/>
          <w:sz w:val="28"/>
        </w:rPr>
        <w:t>
      бөлімнің штаттық кестесін аудан әкіміне бекітуге ұсынады;</w:t>
      </w:r>
    </w:p>
    <w:bookmarkEnd w:id="73"/>
    <w:bookmarkStart w:name="z84" w:id="74"/>
    <w:p>
      <w:pPr>
        <w:spacing w:after="0"/>
        <w:ind w:left="0"/>
        <w:jc w:val="both"/>
      </w:pPr>
      <w:r>
        <w:rPr>
          <w:rFonts w:ascii="Times New Roman"/>
          <w:b w:val="false"/>
          <w:i w:val="false"/>
          <w:color w:val="000000"/>
          <w:sz w:val="28"/>
        </w:rPr>
        <w:t>
      әкімдіктің және аудан әкімінің қарауына құзыреті шегінде нормативтік құқықтық актілердің жобаларын және басқа да құжаттарды ұсынады;</w:t>
      </w:r>
    </w:p>
    <w:bookmarkEnd w:id="74"/>
    <w:bookmarkStart w:name="z85" w:id="75"/>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қызметкерлерін қызметке тағайындайды және қызметтен босатады;</w:t>
      </w:r>
    </w:p>
    <w:bookmarkEnd w:id="75"/>
    <w:bookmarkStart w:name="z86" w:id="76"/>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 орынбасарының және басқа да қызметкерлерінің лауазымдық міндеттері мен өкілеттіктерін белгілейді;</w:t>
      </w:r>
    </w:p>
    <w:bookmarkEnd w:id="76"/>
    <w:bookmarkStart w:name="z87" w:id="77"/>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қызметкерлерін көтермелеу және тәртіптік жаза қолдану мәселелерін шешеді;</w:t>
      </w:r>
    </w:p>
    <w:bookmarkEnd w:id="77"/>
    <w:bookmarkStart w:name="z88" w:id="78"/>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бұйрықтарын шығарады, сондай-ақ "Қызылжар аудандық мәдениет, тілдерді дамыту, дене шынықтыру және спорт бөлімі" коммуналдық мемлекеттік мекемесінің қызметкерлері орындауға міндетті нұсқаулар береді;</w:t>
      </w:r>
    </w:p>
    <w:bookmarkEnd w:id="78"/>
    <w:bookmarkStart w:name="z89" w:id="79"/>
    <w:p>
      <w:pPr>
        <w:spacing w:after="0"/>
        <w:ind w:left="0"/>
        <w:jc w:val="both"/>
      </w:pPr>
      <w:r>
        <w:rPr>
          <w:rFonts w:ascii="Times New Roman"/>
          <w:b w:val="false"/>
          <w:i w:val="false"/>
          <w:color w:val="000000"/>
          <w:sz w:val="28"/>
        </w:rPr>
        <w:t>
      мемлекеттік органдарда, өзге де ұйымдарда "Қызылжар аудандық мәдениет, тілдерді дамыту, дене шынықтыру және спорт бөлімі" коммуналдық мемлекеттік мекемесінің атынан өкілдік етеді;</w:t>
      </w:r>
    </w:p>
    <w:bookmarkEnd w:id="79"/>
    <w:bookmarkStart w:name="z90" w:id="80"/>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мекемесінде мемлекеттік сатып алу туралы заңнаманың сақталуын қамтамасыз етеді;</w:t>
      </w:r>
    </w:p>
    <w:bookmarkEnd w:id="80"/>
    <w:bookmarkStart w:name="z91" w:id="81"/>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мекемесінде ерлер мен әйелдердің тең құқықтары мен тең мүмкіндіктерінің мемлекеттік кепілдіктері туралы заңнаманың сақталуын қамтамасыз етеді;</w:t>
      </w:r>
    </w:p>
    <w:bookmarkEnd w:id="81"/>
    <w:bookmarkStart w:name="z92" w:id="82"/>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 қызметкерлерінің сыбайлас жемқорлыққа қарсы заңнаманың сақталуына дербес жауапты болады;</w:t>
      </w:r>
    </w:p>
    <w:bookmarkEnd w:id="82"/>
    <w:bookmarkStart w:name="z93" w:id="83"/>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p>
    <w:bookmarkEnd w:id="83"/>
    <w:bookmarkStart w:name="z94" w:id="84"/>
    <w:p>
      <w:pPr>
        <w:spacing w:after="0"/>
        <w:ind w:left="0"/>
        <w:jc w:val="both"/>
      </w:pPr>
      <w:r>
        <w:rPr>
          <w:rFonts w:ascii="Times New Roman"/>
          <w:b w:val="false"/>
          <w:i w:val="false"/>
          <w:color w:val="000000"/>
          <w:sz w:val="28"/>
        </w:rPr>
        <w:t>
      20. Басшы өз орынбасарының өкілеттіктерін Қазақстан Республикасының қолданыстағы заңнамасына сәйкес белгілейді.</w:t>
      </w:r>
    </w:p>
    <w:bookmarkEnd w:id="84"/>
    <w:bookmarkStart w:name="z95" w:id="85"/>
    <w:p>
      <w:pPr>
        <w:spacing w:after="0"/>
        <w:ind w:left="0"/>
        <w:jc w:val="left"/>
      </w:pPr>
      <w:r>
        <w:rPr>
          <w:rFonts w:ascii="Times New Roman"/>
          <w:b/>
          <w:i w:val="false"/>
          <w:color w:val="000000"/>
        </w:rPr>
        <w:t xml:space="preserve"> 4-тарау. Мемлекеттік органның мүлкі</w:t>
      </w:r>
    </w:p>
    <w:bookmarkEnd w:id="85"/>
    <w:bookmarkStart w:name="z96" w:id="86"/>
    <w:p>
      <w:pPr>
        <w:spacing w:after="0"/>
        <w:ind w:left="0"/>
        <w:jc w:val="both"/>
      </w:pPr>
      <w:r>
        <w:rPr>
          <w:rFonts w:ascii="Times New Roman"/>
          <w:b w:val="false"/>
          <w:i w:val="false"/>
          <w:color w:val="000000"/>
          <w:sz w:val="28"/>
        </w:rPr>
        <w:t>
      21. "Қызылжар аудандық мәдениет, тілдерді дамыту, дене шынықтыру және спорт бөлімі" коммуналдық мемлекеттік мекемесінің заңнамада көзделген жағдайларда жедел басқару құқығында оқшауланған мүлкі болуы мүмкін.</w:t>
      </w:r>
    </w:p>
    <w:bookmarkEnd w:id="86"/>
    <w:bookmarkStart w:name="z97" w:id="87"/>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7"/>
    <w:bookmarkStart w:name="z98" w:id="88"/>
    <w:p>
      <w:pPr>
        <w:spacing w:after="0"/>
        <w:ind w:left="0"/>
        <w:jc w:val="both"/>
      </w:pPr>
      <w:r>
        <w:rPr>
          <w:rFonts w:ascii="Times New Roman"/>
          <w:b w:val="false"/>
          <w:i w:val="false"/>
          <w:color w:val="000000"/>
          <w:sz w:val="28"/>
        </w:rPr>
        <w:t>
      Қазақстан Республикасының Ұлттық Банкі өзіне бекітіліп берілген, өзінің балансында тұрған мүлікті иелену, пайдалану және оған билік ету құқығын Қазақстан Республикасының атынан дербес жүзеге асырады</w:t>
      </w:r>
    </w:p>
    <w:bookmarkEnd w:id="88"/>
    <w:bookmarkStart w:name="z99" w:id="89"/>
    <w:p>
      <w:pPr>
        <w:spacing w:after="0"/>
        <w:ind w:left="0"/>
        <w:jc w:val="both"/>
      </w:pPr>
      <w:r>
        <w:rPr>
          <w:rFonts w:ascii="Times New Roman"/>
          <w:b w:val="false"/>
          <w:i w:val="false"/>
          <w:color w:val="000000"/>
          <w:sz w:val="28"/>
        </w:rPr>
        <w:t>
      22. "Қызылжар аудандық мәдениет, тілдерді дамыту, дене шынықтыру және спорт бөлімі" коммуналдық мемлекеттік мекемесіне бекітілген мүлік республикалық/коммуналдық меншікке жатады.</w:t>
      </w:r>
    </w:p>
    <w:bookmarkEnd w:id="89"/>
    <w:bookmarkStart w:name="z100" w:id="90"/>
    <w:p>
      <w:pPr>
        <w:spacing w:after="0"/>
        <w:ind w:left="0"/>
        <w:jc w:val="both"/>
      </w:pPr>
      <w:r>
        <w:rPr>
          <w:rFonts w:ascii="Times New Roman"/>
          <w:b w:val="false"/>
          <w:i w:val="false"/>
          <w:color w:val="000000"/>
          <w:sz w:val="28"/>
        </w:rPr>
        <w:t>
      23. Егер заңнамада өзгеше көзделмесе, "Қызылжар аудандық мәдениет, тілдерді дамыту, дене шынықтыру және спорт бөлімі"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0"/>
    <w:bookmarkStart w:name="z101" w:id="91"/>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91"/>
    <w:bookmarkStart w:name="z102" w:id="92"/>
    <w:p>
      <w:pPr>
        <w:spacing w:after="0"/>
        <w:ind w:left="0"/>
        <w:jc w:val="both"/>
      </w:pPr>
      <w:r>
        <w:rPr>
          <w:rFonts w:ascii="Times New Roman"/>
          <w:b w:val="false"/>
          <w:i w:val="false"/>
          <w:color w:val="000000"/>
          <w:sz w:val="28"/>
        </w:rPr>
        <w:t>
      24. "Қызылжар аудандық мәдениет, тілдерді дамыту, дене шынықтыру және спорт бөлімі" коммуналдық мемлекеттік мекемесін қайта ұйымдастыру және тарату Қазақстан Республикасының заңнамасына сәйкес жүзеге асырылады.</w:t>
      </w:r>
    </w:p>
    <w:bookmarkEnd w:id="92"/>
    <w:bookmarkStart w:name="z103" w:id="93"/>
    <w:p>
      <w:pPr>
        <w:spacing w:after="0"/>
        <w:ind w:left="0"/>
        <w:jc w:val="both"/>
      </w:pPr>
      <w:r>
        <w:rPr>
          <w:rFonts w:ascii="Times New Roman"/>
          <w:b w:val="false"/>
          <w:i w:val="false"/>
          <w:color w:val="000000"/>
          <w:sz w:val="28"/>
        </w:rPr>
        <w:t>
      "Қызылжар аудандық мәдениет, тілдерді дамыту, дене шынықтыру және спорт бөлімі" коммуналдық мемлекеттік мекемесі және оның ведомстволарының қарамағындағы ұйымдардың тізбесі:</w:t>
      </w:r>
    </w:p>
    <w:bookmarkEnd w:id="93"/>
    <w:bookmarkStart w:name="z104" w:id="94"/>
    <w:p>
      <w:pPr>
        <w:spacing w:after="0"/>
        <w:ind w:left="0"/>
        <w:jc w:val="both"/>
      </w:pPr>
      <w:r>
        <w:rPr>
          <w:rFonts w:ascii="Times New Roman"/>
          <w:b w:val="false"/>
          <w:i w:val="false"/>
          <w:color w:val="000000"/>
          <w:sz w:val="28"/>
        </w:rPr>
        <w:t>
      "Солтүстік Қазақстан облысы Қызылжар ауданы әкімдігінің мәдениет және тілдерді дамыту бөлімінің орталықтандырылған кітапхана жүйесі" коммуналдық мемлекеттік мекемесі.</w:t>
      </w:r>
    </w:p>
    <w:bookmarkEnd w:id="94"/>
    <w:bookmarkStart w:name="z105" w:id="95"/>
    <w:p>
      <w:pPr>
        <w:spacing w:after="0"/>
        <w:ind w:left="0"/>
        <w:jc w:val="both"/>
      </w:pPr>
      <w:r>
        <w:rPr>
          <w:rFonts w:ascii="Times New Roman"/>
          <w:b w:val="false"/>
          <w:i w:val="false"/>
          <w:color w:val="000000"/>
          <w:sz w:val="28"/>
        </w:rPr>
        <w:t>
      Солтүстік Қазақстан облысы Қызылжар ауданы әкімдігінің "Қызылжар аудандық Мәдениет және тілдерді дамыту бөлімі" коммуналдық мемлекеттік мекемесінің "Қызылжар аудандық Мәдениет үйі" мемлекеттік коммуналдық қазыналық кәсіпорны.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