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4c02" w14:textId="4aa4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 Заңының 31 бабының 10) тармақшасына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Якорь ауылдық округінде уақытша топырақ сарайы үшін қосымшаға сәйкес жалпы көлемі 0,1174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ЭБЖ сервитутты, "Транснефть-Урал" АҚ "Уфа-Омск", "Уфа-Петропавловск" ММӨҚ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Якорь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