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2c774" w14:textId="572c7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Қызылжар ауданының аумағында сайлау учаскелерін құру туралы" Солтүстік Қазақстан облысы Қызылжар ауданы әкімінің 2025 жылғы 29 шілдедегі № 10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әкімінің 2025 жылғы 30 қыркүйектегі № 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"Құқықтық актілер туралы" Қазақстан Республикасы Заңының 27-бабына сәйкес Солтүстік Қазақстан облысы Қызылжар ауданының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Қызылжар ауданының аумағында сайлау учаскелерін құру туралы" Солтүстік Қазақстан облысы Қызылжар ауданы әкімінің 2025 жылғы 29 шілдедегі № 10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КЕЛІСІЛДІ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Солтүстік Қазақстан облысы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аудандық сайлау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төрағасы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______ С. Т. Алдаева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"30" қыркүйек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