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46e2" w14:textId="1bc4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шешімдердің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әкімінің 2025 жылғы 30 қыркүйектегі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Қызылжар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әкімінің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"Солтүстік Қазақстан облысы Қызылжар ауданының аумағында сайлау учаскелерін құру туралы" Солтүстік Қазақстан облысы Қызылжар ауданы әкімінің 2014 жылғы 03 сәуірдегі № 7 шешімі (Нормативтік құқықтық актілерді мемлекеттік тіркеу тізілімінде № 2695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"Солтүстік Қазақстан облысы Қызылжар ауданы әкімінің 2014 жылғы 03 сәуірдегі № 07 "Солтүстік Қазақстан облысы Қызылжар ауданының аумағында сайлау учаскелерін құру туралы" шешіміне өзгерістер енгізу туралы" Солтүстік Қазақстан облысы Қызылжар ауданы әкімінің 2015 жылғы 26 ақпандағы № 02 шешімі (нормативтік құқықтық актілерді мемлекеттік тіркеу тізілімінде № 3125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"Солтүстік Қазақстан облысы Қызылжар ауданы әкімінің 2014 жылғы 03 сәуірдегі "Солтүстік Қазақстан облысы Қызылжар ауданының аумағында сайлау учаскелерін құру туралы" № 07 шешіміне өзгерістер енгізу туралы" Солтүстік Қазақстан облысы Қызылжар ауданы әкімінің 2015 жылғы 07 қазандағы № 17 шешімі (нормативтік құқықтық актілерді мемлекеттік тіркеу тізілімінде № 3432 болып тіркелген);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"Солтүстік Қазақстан облысы Қызылжар ауданы әкімінің 2014 жылғы 03 сәуірдегі № 07 "Солтүстік Қазақстан облысы Қызылжар ауданының аумағында сайлау учаскелерін құру туралы" шешіміне өзгерістер енгізу туралы" Солтүстік Қазақстан облысы Қызылжар ауданы әкімінің 2016 жылғы 28 қаңтардағы № 2 шешімі (нормативтік құқықтық актілерді мемлекеттік тіркеу тізілімінде № 3607 тіркелген);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"Солтүстік Қазақстан облысы Қызылжар ауданы әкімінің 2014 жылғы 03 сәуірдегі № 07 "Солтүстік Қазақстан облысы Қызылжар ауданының аумағында сайлау учаскелерін құру туралы" шешіміне өзгеріс енгізу туралы" Солтүстік Қазақстан облысы Қызылжар ауданы әкімінің 2018 жылғы 24 желтоқсандағы № 24 шешімі (нормативтік құқықтық актілерді мемлекеттік тіркеу тізілімінде № 5110 болып тіркелген);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"Солтүстік Қазақстан облысы Қызылжар ауданы әкімінің "Солтүстік Қазақстан облысы Қызылжар ауданының аумағында сайлау учаскелерін құру туралы" 2014 жылғы 03 сәуірдегі № 07 шешіміне өзгеріс енгізу туралы" Солтүстік Қазақстан облысы Қызылжар ауданы әкімінің 2019 жылғы 06 желтоқсандағы № 13 шешімі (Нормативтік құқықтық актілерді мемлекеттік тіркеу тізілімінде № 5722 болып тіркелген);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"Солтүстік Қазақстан облысы Қызылжар ауданы әкімінің 2014 жылғы 03 сәуірдегі № 07 "Солтүстік Қазақстан облысы Қызылжар ауданының аумағында сайлау учаскелерін құру туралы" шешіміне өзгеріс енгізу туралы" Солтүстік Қазақстан облысы Қызылжар ауданы әкімінің 2020 жылғы 29 маусымдағы № 6 шешімі (Нормативтік құқықтық актілерді мемлекеттік тіркеу тізілімінде № 6414 болып тіркелген);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"Солтүстік Қазақстан облысы Қызылжар ауданы әкімінің 2014 жылғы 03 сәуірдегі №07 "Солтүстік Қазақстан облысы Қызылжар ауданының аумағында сайлау учаскелерін құру туралы" шешіміне өзгеріс енгізу туралы" Солтүстік Қазақстан облысы Қызылжар ауданы әкімінің 2021 жылғы 6 мамырдағы № 4 шешімі (нормативтік құқықтық актілерді мемлекеттік тіркеу тізілімінде № 7420 болып тіркелген);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"Солтүстік Қазақстан облысы Қызылжар ауданы әкімінің 2014 жылғы 03 сәуірдегі № 07 "Солтүстік Қазақстан облысы Қызылжар ауданының аумағында сайлау учаскелерін құру туралы" шешіміне өзгеріс енгізу туралы" Солтүстік Қазақстан облысы Қызылжар ауданы әкімінің 2022 жылғы 29 желтоқсандағы № 9 шешімі (нормативтік құқықтық актілерді мемлекеттік тіркеу тізілімінде № 31370 болып тіркелген);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"Солтүстік Қазақстан облысы Қызылжар ауданы әкімінің 2014 жылғы 03 сәуірдегі № 07 "Солтүстік Қазақстан облысы Қызылжар ауданының аумағында сайлау учаскелерін құру туралы" шешіміне өзгеріс енгізу туралы" Солтүстік Қазақстан облысы Қызылжар ауданы әкімінің 2023 жылғы 13 шілдедегі № 7 шешімі (Нормативтік құқықтық актілерді мемлекеттік тіркеу тізілімінде № 7555-15 болып тіркелген);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"Солтүстік Қазақстан облысы Қызылжар ауданы әкімінің 2014 жылғы 03 сәуірдегі № 07 "Солтүстік Қазақстан облысы Қызылжар ауданының аумағында сайлау учаскелерін құру туралы" шешіміне өзгеріс енгізу туралы" Солтүстік Қазақстан облысы Қызылжар ауданы әкімінің 2025 жылғы 24 сәуірдегі № 6 шешімі (Нормативтік құқықтық актілерді мемлекеттік тіркеу тізілімінде № 7898-15 болып тіркелген).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аудандық сайлау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 С. Т. Алдаева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"30" қыркүйек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