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467e" w14:textId="ba74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аумағында жергілікті масштабтағы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әкімінің 2025 жылғы 8 мамырдағы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 сипаттағы төтенше жағдайлардың сыныптамасын белгілеу туралы" Қазақстан Республикасы Төтенше жағдайлар министрінің міндетін атқарушысының 2013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 әкімдігінің жанындағы төтенше жағдайлардың алдын алу және оларды жою жөніндегі комиссияның кезектен тыс отырысының 2025 жылғы 24 сәуірдегі № 5 хаттамасы негізінде, Солтүстік Қазақстан облысы Қызылжар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аумағында жергілікті масштабтағы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сипаттағы төтенше жағдайды жоюдың басшысы болып Қызылжар ауданы әкімінің орынбасары Асхат Сарғабекұлы Бакеев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2025 жылғы 24 сәуірден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Сәдуақасов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