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4fc" w14:textId="1fe3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2025 жылғы 12 мамырдағы № 30/14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2025 жылғы 12 мамырдағы № 30/14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187 730,6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180 516,6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188 609,5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878,9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ауылдық округ бюджетінде аудандық бюджеттен нысаналы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автокөлікті сатып алуға;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Троицкий ауылдық округі әкімі аппаратының мемлекеттік қызметшілері мен штаттан тыс жұмыскерлеріне іссапар шығыстарын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Троицкий ауылдық округі әкімі аппаратының күрделі шығыстарына;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Троицкий ауылдық округі әкімі аппаратының мемлекетік қызметшілеріне айлықақы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қызметтік автокөлікке қосалқы бөлшектерді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жол сапасын сараптау бойынша қызметтерге ақы төлеуге.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кезден бастап қолданысқа енгізіледі және 2025 жылғы 1 қаңтардан бастап туындаған құқықтық қатынастарға қолданылады.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