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0a8c" w14:textId="e480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Мирный ауылдық округінің бюджетін бекіту туралы" Солтүстік Қазақстан облысы Жамбыл ауданы мәслихатының 2025 жылғы 12 мамырдағы № 30/9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10 желтоқсандағы № 35/10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Мирный ауылдық округінің бюджетін бекіту туралы" Солтүстік Қазақстан облысы Жамбыл ауданы мәслихатының 2025 жылғы 12 мамырдағы № 30/9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Мирный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47 328,9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41 980,9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48 463,1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-1 134,2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1 134,2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2025 жылға арналған ауылдық округ бюджетінде аудандық бюджеттен нысаналы ағымдағы трансферттердің түсімі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бюджеттен қаржыландырылатын "Солтүстік Қазақстан облысы Жамбыл ауданы Мирный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құқық белгілеуші құжаттарды дайындау бойынша қызметтерге ақы төлеуге;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Жамбыл ауданы Мирный ауылдық округі әкімі аппаратының күрделі шығыстарына;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Солтүстік Қазақстан облысы Жамбыл ауданы Айымжан ауылындағы сумен жабдықтаудың су бұру желілерін жөндеуге.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Мирный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 шешіміне 1-қосымша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Мирный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47 328,9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41 980,9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41 980,9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