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7a5f" w14:textId="ae87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2025 жылғы 12 мамырдағы № 30/14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Троицкий ауылдық округінің бюджетін бекіту туралы" Солтүстік Қазақстан облысы Жамбыл ауданы мәслихатының 2025 жылғы 12 мамырдағы № 30/14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Троицкий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178 078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186 170,9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878,9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878,9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кезден бастап қолданысқа енгізіледі және 2025 жылғы 1 қаңтардан бастап туындаған құқықтық қатынастарға қолданылады.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Троицкий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