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b6c9" w14:textId="93bb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Солтүстік Қазақстан облысы Жамбыл ауданы Первомай ауылдық округінің бюджетін бекіту туралы" Солтүстік Қазақстан облысы Жамбыл ауданы мәслихатының 2025 жылғы 12 мамырдағы № 30/11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19 қыркүйектегі № 32/14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Солтүстік Қазақстан облысы Жамбыл ауданы Первомай ауылдық округінің бюджетін бекіту туралы" Солтүстік Қазақстан облысы Жамбыл ауданы мәслихатының 2025 жылғы 12 мамырдағы № 30/11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Солтүстік Қазақстан облысы Жамбыл ауданы Первомай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33 891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41 228,9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2025 жылға арналған ауылдық округ бюджетінде аудандық бюджеттен ағымдағы нысаналы трансферттер түсімдері ескерілсін,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бюджеттен қаржыландырылатын "Солтүстік Қазақстан облысы Жамбыл ауданы Первомай ауылдық округі әкімінің аппараты" коммуналдық мемлекеттік мекемесі жұмыскерлерінің лауазымдық айлықақыларына ынталандыру үстемеақыларын белгілеуге.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Первомай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6-2-тармақпен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Ауылдық округ бюджетінің шығыстары 2025 жылғы 1 қаңтарда қалыптасқан бюджет қаражатының бос қалдықтары және 2024 жылы пайдаланылмаған (толық пайдаланылмаған) аудандық және облыстық бюджеттен нысаналы трансферттерді қайтару есебінен осы шешімнің 4-қосымшасына сәйкес қарастырылсын.";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Первомай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бюджетінің шығыстары 2025 жылғы 1 қаңтарда қалыптасқан бюджет қаражатының бос қалдықтары және 2024 жылы пайдаланылмаған (толық пайдаланылмаған) аудандық және облыстық бюджеттен нысаналы трансферттерді қайтару есебінен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</w:tbl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