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d85e" w14:textId="c0bd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Солтүстік Қазақстан облысы Жамбыл ауданы Озерный ауылдық округінің бюджетін бекіту туралы" Солтүстік Қазақстан облысы Жамбыл ауданы мәслихатының 2025 жылғы 12 мамырдағы № 30/10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19 қыркүйектегі № 32/13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Солтүстік Қазақстан облысы Жамбыл ауданы Озерный ауылдық округінің бюджетін бекіту туралы" Солтүстік Қазақстан облысы Жамбыл ауданы мәслихатының 2025 жылғы 12 мамырдағы № 30/10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Жамбыл ауданы Озерный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42 045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38 916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42 211,7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2025 жылғы 1 қаңтарда қалыптасқан бюджет қаражатының бос қалдықтары және 2024 жылы пайдаланылмаған (толық пайдаланылмаған) аудандық бюджеттен нысаналы трансферттерді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Озерный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бюджетінің шығыстары 2025 жылғы 1 қаңтарда қалыптасқан бюджет қаражатының бос қалдықтары және 2024 жылы пайдаланылмаған (толық пайдаланылмаған) аудандық бюджеттен нысаналы трансферттерді қайтару есебінен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</w:tbl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