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de7cd" w14:textId="93de7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Солтүстік Қазақстан облысы Жамбыл ауданы Мирный ауылдық округінің бюджетін бекіту туралы" Солтүстік Қазақстан облысы Жамбыл ауданы мәслихатының 2025 жылғы 12 мамырдағы № 30/9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2025 жылғы 19 қыркүйектегі № 32/12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Жамбыл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Солтүстік Қазақстан облысы Жамбыл ауданы Мирный ауылдық округінің бюджетін бекіту туралы" Солтүстік Қазақстан облысы Жамбыл ауданы мәслихатының 2025 жылғы 12 мамырдағы № 30/9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> 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> 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Солтүстік Қазақстан облысы Жамбыл ауданы Мирный ауылдық округінің бюджеті көрсетілген шешімге тиісінше 1, 2, 3-қосымшаларға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30 794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5 177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25 446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31 928,2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- 1 134,2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1 134,2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1 134,2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6-1-тармақпен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2025 жылға арналған ауылдық округ бюджетінде аудандық бюджеттен ағымдағы нысаналы трансферттер түсімдері ескерілсін, оның ішінде: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Жергілікті бюджеттен қаржыландырылатын "Солтүстік Қазақстан облысы Жамбыл ауданы Мирный ауылдық округі әкімінің аппараты" коммуналдық мемлекеттік мекемесі жұмыскерлерінің лауазымдық айлықақыларына ынталандыру үстемеақыларын белгілеуге.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көрсетілген ағымдағы нысаналы трансферттерді бөлу Солтүстік Қазақстан облысы Жамбыл ауданы Мирный ауылдық округі әкімінің 2025-2027 жылдарға арналған ауылдық округтің бюджеті туралы Солтүстік Қазақстан облысы Жамбыл ауданы мәслихатының шешімін іске асыру туралы шешімімен айқындалады.";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6-2-тармақпен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"6-2. Ауылдық округ бюджетінің шығыстары 2025 жылғы 1 қаңтарда қалыптасқан бюджет қаражатының бос қалдықтары және 2024 жылы пайдаланылмаған (толық пайдаланылмаған) аудандық бюджеттің нысаналы трансферттерін қайтару есебінен осы шешімнің 4-қосымшасына сәйкес қарастырылсын.";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шешім </w:t>
      </w:r>
      <w:r>
        <w:rPr>
          <w:rFonts w:ascii="Times New Roman"/>
          <w:b w:val="false"/>
          <w:i w:val="false"/>
          <w:color w:val="000000"/>
          <w:sz w:val="28"/>
        </w:rPr>
        <w:t>4-қосымшамен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қабылданған сәттен бастап қолданысқа енгізіледі және 2025 жылғы 1 қаңтардан бастап туындаған құқықтық қатынастарға қолданылады.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Солтүстік Қазақстан облысы Жамбыл ауданы Мирный ауылдық округінің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-1 134,2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1 134,2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5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ауылдық округ бюджетінің шығыстары 2025 жылғы 1 қаңтарда қалыптасқан бюджет қаражатының бос қалдықтары және 2024 жылы пайдаланылмаған (толық пайдаланылмаған) аудандық бюджеттен нысаналы трансферттерді қайтару есебінен</w:t>
      </w:r>
    </w:p>
    <w:bookmarkEnd w:id="30"/>
    <w:bookmarkStart w:name="z5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Кірістер: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1 134,2</w:t>
            </w:r>
          </w:p>
        </w:tc>
      </w:tr>
    </w:tbl>
    <w:bookmarkStart w:name="z5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Шығыстар: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