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1617" w14:textId="e561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Кладбинка ауылдық округінің бюджетін бекіту туралы" Солтүстік Қазақстан облысы Жамбыл ауданы мәслихатының 2025 жылғы 12 мамырдағы № 30/7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19 қыркүйектегі № 32/10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Кладбинка ауылдық округінің бюджетін бекіту туралы" Солтүстік Қазақстан облысы Жамбыл ауданы мәслихатының 2025 жылғы 12 мамырдағы № 30/7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Кладбинка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66 949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56 849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67 912,4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963,4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Кладбинка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трансферттерді қайтару есебінен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</w:tbl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