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6af8" w14:textId="13e6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Преснов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 Солтүстік Қазақстан облысы Жамбыл ауданы мәслихатының 2025 жылғы 6 наурыздағы № 26/9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10 маусымдағы № 31/17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Преснов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 Солтүстік Қазақстан облысы Жамбыл ауданы мәслихатының 2025 жылғы 6 наурыздағы № 26/9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желтоқсанына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10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6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шешіміне қосымша</w:t>
            </w:r>
          </w:p>
        </w:tc>
      </w:tr>
    </w:tbl>
    <w:bookmarkStart w:name="z17" w:id="4"/>
    <w:p>
      <w:pPr>
        <w:spacing w:after="0"/>
        <w:ind w:left="0"/>
        <w:jc w:val="left"/>
      </w:pPr>
      <w:r>
        <w:rPr>
          <w:rFonts w:ascii="Times New Roman"/>
          <w:b/>
          <w:i w:val="false"/>
          <w:color w:val="000000"/>
        </w:rPr>
        <w:t xml:space="preserve"> "Солтүстік Қазақстан облысы Жамбыл ауданының Преснов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әдіскер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