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6065" w14:textId="1d46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Солтүстік Қазақстан облысы Жамбыл ауданы Троицкий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2025 жылғы 12 мамырдағы № 30/14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Солтүстік Қазақстан облысы Жамбыл ауданы Троицкий ауылдық округінің бюджеті көрсетілген шешімге тиісінше 1, 2, 3-қосымшаларға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185 292 мың теңге: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6 614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178 078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185 292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органында тіркеу есебіне қою кезінде мәлімделген: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ауылдың аумағында орналасқан жеке тұлғалар дербес салық салуға жататын кірістер бойынша жеке табыс салығынан;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ауыл, ауылдық округ аумағындағы осы салық салу объектілері бойынша жеке тұлғаларға салынатын мүлік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аумағындағы жер учаскелері бойынша жеке және заңды тұлғалардан алынатын, елдi мекендердің жерлерiне салынатын жер салығынан;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мыналардан: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көрсетілген тұрған жері ауылдың аумағында орналасқан заңды тұлғалардан алынатын көлік құралы салығынан;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әкімшілік құқық бұзушылықтар үшін салатын айыппұлдардан;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өзге де кірістерден;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өзге де салықтық емес түсімдерден.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 белгіленсін: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 бюджетінен қаржыландырылатын мемлекеттік мекемелерге бекітіліп берілген мемлекеттік мүлікті сатудан түсетін түсімдерден;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беру құқығын сатқаны үшін төлемақыдан.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округтің бюджетіне аудандық бюджеттен берілетін 21 570 мың теңге сомасында субвенция бюджетте ескерілсін.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республикалық бюджеттен ағымдағы нысаналы трансферттер түсімдері ескерілсін, оның ішінде: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 қаражаты есебінен ұсталатын азаматтық қызметшілердің жекелеген санаттарының, мемлекеттік ұйымдар қызметкерлерінің еңбекақысын арттыруға.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ағымдағы нысаналы трансферттерді бөлу Солтүстік Қазақстан облысы Жамбыл ауданы Троицкий ауылдық округі әкімінің 2025-2027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ауылдық округ бюджетінде облыстық бюджеттен ағымдағы нысаналы трансферттер түсімдері ескерілсін, оның ішінде: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Жамбыл ауданы Троицкий ауылдық округі Троицкий ауылының кентішілік жолдарын орташа жөндеуге.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ағымдағы нысаналы трансферттерді бөлу Солтүстік Қазақстан облысы Жамбыл ауданы Троицкий ауылдық округі әкімінің 2025-2027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ауылдық округ бюджетінде аудандық бюджеттен ағымдағы нысаналы трансферттер түсімдері ескерілсін, оның ішінде: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қызметтік автокөлік сатып алуға.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ағымдағы нысаналы трансферттерді бөлу Солтүстік Қазақстан облысы Жамбыл ауданы Троицкий ауылдық округі әкімінің 2025-2027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"2025-2027 жылдарға арналған Солтүстік Қазақстан облысы Жамбыл ауданы Троицкий ауылдық округінің бюджетін бекіту туралы" Солтүстік Қазақстан облысы Жамбыл ауданы мәслихатының 2024 жылғы 27 желтоқсандағы № 25/13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қабылданған сәттен бастап қолданысқа енгізіледі және 2025 жылғы 1 қаңтардан бастап туындаған құқықтық қатынастарға қолданылады.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30/14 шешіміне 1-қосымша</w:t>
            </w:r>
          </w:p>
        </w:tc>
      </w:tr>
    </w:tbl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Троицкий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30/14 шешіміне 2-қосымша</w:t>
            </w:r>
          </w:p>
        </w:tc>
      </w:tr>
    </w:tbl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Жамбыл ауданы Троицкий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30/14 шешіміне 3-қосымша</w:t>
            </w:r>
          </w:p>
        </w:tc>
      </w:tr>
    </w:tbl>
    <w:bookmarkStart w:name="z7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Солтүстік Қазақстан облысы Жамбыл ауданы Троицкий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