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e866" w14:textId="e6d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Пресноредуть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Пресноредуть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199 243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10 833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188 115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199 243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26 309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Пресноредуть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Пресноредуть ауылындағы көшелерін орташа жөндеуге.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Пресноредуть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8."2025-2027 жылдарға арналған Солтүстік Қазақстан облысы Жамбыл ауданы Пресноредуть ауылдық округінің бюджетін бекіту туралы" Солтүстік Қазақстан облысы Жамбыл ауданы мәслихатының 2024 жылғы 27 желтоқсандағы № 25/11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 шешіміне 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Пресноредуть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 шешіміне 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Пресноредуть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Пресноредуть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