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e717" w14:textId="f41e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Первомай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12 мамырдағы № 30/11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Первомай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38 687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5 795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653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31 447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аумағындағы осы салық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өзге де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бекітіліп берілген мемлекеттік мүлікті сатудан түсетін түсімдерден;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31 349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түсімдері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Первомай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"2025-2027 жылдарға арналған Солтүстік Қазақстан облысы Жамбыл ауданы Первомай ауылдық округінің бюджетін бекіту туралы" Солтүстік Қазақстан облысы Жамбыл ауданы мәслихатының 2024 жылғы 27 желтоқсандағы № 25/10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қабылданған сәттен бастап қолданысқа енгізіледі және 2025 жылғы 1 қаңтардан бастап туындаған құқықтық қатынастарға қолданылады.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 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Первомай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 шешіміне 2-қосымша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Первомай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 шешіміне 3-қосымша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Первомай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