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dfb3" w14:textId="3aad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Озерный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12 мамырдағы № 30/10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Озерный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44 697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41 568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өзге де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бекітіліп берілген мемлекеттік мүлікті сатудан түсетін түсімдерден;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30 108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түсімдері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Озерный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түсімдері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қызметтік автокөлік сатып алуға;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Бауман ауылының көше жарығын орнатуға.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Озерный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"2025-2027 жылдарға арналған Солтүстік Қазақстан облысы Жамбыл ауданының Озерный ауылдық округінің бюджетін бекіту туралы" Солтүстік Қазақстан облысы Жамбыл аудандық мәслихатының 2024 жылғы 27 желтоқсандағы № 25/9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 шешіміне 1-қосымша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Озерный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 шешіміне 2-қосымша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Озерный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 шешіміне 3-қосымша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Озерный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