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d1ce0" w14:textId="04d1c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Солтүстік Қазақстан облысы Жамбыл ауданының аудандық бюджетін бекіту туралы</w:t>
      </w:r>
    </w:p>
    <w:p>
      <w:pPr>
        <w:spacing w:after="0"/>
        <w:ind w:left="0"/>
        <w:jc w:val="both"/>
      </w:pPr>
      <w:r>
        <w:rPr>
          <w:rFonts w:ascii="Times New Roman"/>
          <w:b w:val="false"/>
          <w:i w:val="false"/>
          <w:color w:val="000000"/>
          <w:sz w:val="28"/>
        </w:rPr>
        <w:t>Солтүстік Қазақстан облысы Жамбыл ауданы мәслихатының 2025 жылғы 22 желтоқсандағы № 36/3 шешімі</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Жамбыл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2026-2028 жылдарға арналған Солтүстік Қазақстан облысы Жамбыл ауданының бюджеті көрсетілген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2026 жылға мынадай көлемдерде бекітілсін:</w:t>
      </w:r>
    </w:p>
    <w:bookmarkEnd w:id="1"/>
    <w:bookmarkStart w:name="z6" w:id="2"/>
    <w:p>
      <w:pPr>
        <w:spacing w:after="0"/>
        <w:ind w:left="0"/>
        <w:jc w:val="both"/>
      </w:pPr>
      <w:r>
        <w:rPr>
          <w:rFonts w:ascii="Times New Roman"/>
          <w:b w:val="false"/>
          <w:i w:val="false"/>
          <w:color w:val="000000"/>
          <w:sz w:val="28"/>
        </w:rPr>
        <w:t>
      1) кірістер – 3 256 494 мың теңге:</w:t>
      </w:r>
    </w:p>
    <w:bookmarkEnd w:id="2"/>
    <w:bookmarkStart w:name="z7" w:id="3"/>
    <w:p>
      <w:pPr>
        <w:spacing w:after="0"/>
        <w:ind w:left="0"/>
        <w:jc w:val="both"/>
      </w:pPr>
      <w:r>
        <w:rPr>
          <w:rFonts w:ascii="Times New Roman"/>
          <w:b w:val="false"/>
          <w:i w:val="false"/>
          <w:color w:val="000000"/>
          <w:sz w:val="28"/>
        </w:rPr>
        <w:t>
      салықтық түсімдер – 1 960 691 мың теңге;</w:t>
      </w:r>
    </w:p>
    <w:bookmarkEnd w:id="3"/>
    <w:bookmarkStart w:name="z8" w:id="4"/>
    <w:p>
      <w:pPr>
        <w:spacing w:after="0"/>
        <w:ind w:left="0"/>
        <w:jc w:val="both"/>
      </w:pPr>
      <w:r>
        <w:rPr>
          <w:rFonts w:ascii="Times New Roman"/>
          <w:b w:val="false"/>
          <w:i w:val="false"/>
          <w:color w:val="000000"/>
          <w:sz w:val="28"/>
        </w:rPr>
        <w:t>
      салықтық емес түсімдер – 27 684 мың теңге;</w:t>
      </w:r>
    </w:p>
    <w:bookmarkEnd w:id="4"/>
    <w:bookmarkStart w:name="z9" w:id="5"/>
    <w:p>
      <w:pPr>
        <w:spacing w:after="0"/>
        <w:ind w:left="0"/>
        <w:jc w:val="both"/>
      </w:pPr>
      <w:r>
        <w:rPr>
          <w:rFonts w:ascii="Times New Roman"/>
          <w:b w:val="false"/>
          <w:i w:val="false"/>
          <w:color w:val="000000"/>
          <w:sz w:val="28"/>
        </w:rPr>
        <w:t>
      негізгі капиталды сатудан түсетін түсімдер – 7 500 мың теңге;</w:t>
      </w:r>
    </w:p>
    <w:bookmarkEnd w:id="5"/>
    <w:bookmarkStart w:name="z10" w:id="6"/>
    <w:p>
      <w:pPr>
        <w:spacing w:after="0"/>
        <w:ind w:left="0"/>
        <w:jc w:val="both"/>
      </w:pPr>
      <w:r>
        <w:rPr>
          <w:rFonts w:ascii="Times New Roman"/>
          <w:b w:val="false"/>
          <w:i w:val="false"/>
          <w:color w:val="000000"/>
          <w:sz w:val="28"/>
        </w:rPr>
        <w:t>
      арнаулы түсімдер – 0 теңге;</w:t>
      </w:r>
    </w:p>
    <w:bookmarkEnd w:id="6"/>
    <w:bookmarkStart w:name="z11" w:id="7"/>
    <w:p>
      <w:pPr>
        <w:spacing w:after="0"/>
        <w:ind w:left="0"/>
        <w:jc w:val="both"/>
      </w:pPr>
      <w:r>
        <w:rPr>
          <w:rFonts w:ascii="Times New Roman"/>
          <w:b w:val="false"/>
          <w:i w:val="false"/>
          <w:color w:val="000000"/>
          <w:sz w:val="28"/>
        </w:rPr>
        <w:t>
      трансферттер түсімдері – 1 260 619 мың теңге;</w:t>
      </w:r>
    </w:p>
    <w:bookmarkEnd w:id="7"/>
    <w:bookmarkStart w:name="z12" w:id="8"/>
    <w:p>
      <w:pPr>
        <w:spacing w:after="0"/>
        <w:ind w:left="0"/>
        <w:jc w:val="both"/>
      </w:pPr>
      <w:r>
        <w:rPr>
          <w:rFonts w:ascii="Times New Roman"/>
          <w:b w:val="false"/>
          <w:i w:val="false"/>
          <w:color w:val="000000"/>
          <w:sz w:val="28"/>
        </w:rPr>
        <w:t>
      2) шығындар – 3 240 342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49 094 мың теңге:</w:t>
      </w:r>
    </w:p>
    <w:bookmarkEnd w:id="9"/>
    <w:bookmarkStart w:name="z14" w:id="10"/>
    <w:p>
      <w:pPr>
        <w:spacing w:after="0"/>
        <w:ind w:left="0"/>
        <w:jc w:val="both"/>
      </w:pPr>
      <w:r>
        <w:rPr>
          <w:rFonts w:ascii="Times New Roman"/>
          <w:b w:val="false"/>
          <w:i w:val="false"/>
          <w:color w:val="000000"/>
          <w:sz w:val="28"/>
        </w:rPr>
        <w:t>
      бюджеттік кредиттер – 95 150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46 056 мың теңге;</w:t>
      </w:r>
    </w:p>
    <w:bookmarkEnd w:id="11"/>
    <w:bookmarkStart w:name="z16" w:id="12"/>
    <w:p>
      <w:pPr>
        <w:spacing w:after="0"/>
        <w:ind w:left="0"/>
        <w:jc w:val="both"/>
      </w:pPr>
      <w:r>
        <w:rPr>
          <w:rFonts w:ascii="Times New Roman"/>
          <w:b w:val="false"/>
          <w:i w:val="false"/>
          <w:color w:val="000000"/>
          <w:sz w:val="28"/>
        </w:rPr>
        <w:t>
      4) қаржылық активтермен жасалатын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қаржылық активтерді сатып алу – 0 теңге;</w:t>
      </w:r>
    </w:p>
    <w:bookmarkEnd w:id="13"/>
    <w:bookmarkStart w:name="z18" w:id="14"/>
    <w:p>
      <w:pPr>
        <w:spacing w:after="0"/>
        <w:ind w:left="0"/>
        <w:jc w:val="both"/>
      </w:pPr>
      <w:r>
        <w:rPr>
          <w:rFonts w:ascii="Times New Roman"/>
          <w:b w:val="false"/>
          <w:i w:val="false"/>
          <w:color w:val="000000"/>
          <w:sz w:val="28"/>
        </w:rPr>
        <w:t>
      мемлекеттің қаржылық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- 32 942 мың теңге;</w:t>
      </w:r>
    </w:p>
    <w:bookmarkEnd w:id="15"/>
    <w:bookmarkStart w:name="z20" w:id="16"/>
    <w:p>
      <w:pPr>
        <w:spacing w:after="0"/>
        <w:ind w:left="0"/>
        <w:jc w:val="both"/>
      </w:pPr>
      <w:r>
        <w:rPr>
          <w:rFonts w:ascii="Times New Roman"/>
          <w:b w:val="false"/>
          <w:i w:val="false"/>
          <w:color w:val="000000"/>
          <w:sz w:val="28"/>
        </w:rPr>
        <w:t>
      6) бюджеттің мұнайға қатысты емес тапшылығы (профициті) – 0 теңге;</w:t>
      </w:r>
    </w:p>
    <w:bookmarkEnd w:id="16"/>
    <w:bookmarkStart w:name="z21" w:id="17"/>
    <w:p>
      <w:pPr>
        <w:spacing w:after="0"/>
        <w:ind w:left="0"/>
        <w:jc w:val="both"/>
      </w:pPr>
      <w:r>
        <w:rPr>
          <w:rFonts w:ascii="Times New Roman"/>
          <w:b w:val="false"/>
          <w:i w:val="false"/>
          <w:color w:val="000000"/>
          <w:sz w:val="28"/>
        </w:rPr>
        <w:t>
      7) бюджет тапшылығын қаржыландыру (профицитін пайдалану) – 32 942 мың теңге:</w:t>
      </w:r>
    </w:p>
    <w:bookmarkEnd w:id="17"/>
    <w:bookmarkStart w:name="z22" w:id="18"/>
    <w:p>
      <w:pPr>
        <w:spacing w:after="0"/>
        <w:ind w:left="0"/>
        <w:jc w:val="both"/>
      </w:pPr>
      <w:r>
        <w:rPr>
          <w:rFonts w:ascii="Times New Roman"/>
          <w:b w:val="false"/>
          <w:i w:val="false"/>
          <w:color w:val="000000"/>
          <w:sz w:val="28"/>
        </w:rPr>
        <w:t>
      қарыздар түсімі – 95 150 мың теңге;</w:t>
      </w:r>
    </w:p>
    <w:bookmarkEnd w:id="18"/>
    <w:bookmarkStart w:name="z23" w:id="19"/>
    <w:p>
      <w:pPr>
        <w:spacing w:after="0"/>
        <w:ind w:left="0"/>
        <w:jc w:val="both"/>
      </w:pPr>
      <w:r>
        <w:rPr>
          <w:rFonts w:ascii="Times New Roman"/>
          <w:b w:val="false"/>
          <w:i w:val="false"/>
          <w:color w:val="000000"/>
          <w:sz w:val="28"/>
        </w:rPr>
        <w:t>
      қарыздарды өтеу – 62 208 мың теңге;</w:t>
      </w:r>
    </w:p>
    <w:bookmarkEnd w:id="19"/>
    <w:bookmarkStart w:name="z24" w:id="20"/>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20"/>
    <w:bookmarkStart w:name="z25" w:id="21"/>
    <w:p>
      <w:pPr>
        <w:spacing w:after="0"/>
        <w:ind w:left="0"/>
        <w:jc w:val="both"/>
      </w:pPr>
      <w:r>
        <w:rPr>
          <w:rFonts w:ascii="Times New Roman"/>
          <w:b w:val="false"/>
          <w:i w:val="false"/>
          <w:color w:val="000000"/>
          <w:sz w:val="28"/>
        </w:rPr>
        <w:t>
      2. 2026 жылға арналған аудандық бюджеттің кірістері Қазақстан Республикасының Бюджеттік кодексіне сәйкес келесі салықтық түсімдер есебінен құрастырылады деп белгіленсін:</w:t>
      </w:r>
    </w:p>
    <w:bookmarkEnd w:id="21"/>
    <w:bookmarkStart w:name="z26" w:id="22"/>
    <w:p>
      <w:pPr>
        <w:spacing w:after="0"/>
        <w:ind w:left="0"/>
        <w:jc w:val="both"/>
      </w:pPr>
      <w:r>
        <w:rPr>
          <w:rFonts w:ascii="Times New Roman"/>
          <w:b w:val="false"/>
          <w:i w:val="false"/>
          <w:color w:val="000000"/>
          <w:sz w:val="28"/>
        </w:rPr>
        <w:t>
      республикалық бюджетке есепке жатқызылатын ірі кәсіпкерлік субъектілерінен түсетін түсімдерді және мұнай секторының ұйымдарынан түсетін түсімдерді қоспағанда, корпоративтік табыс салығынан;</w:t>
      </w:r>
    </w:p>
    <w:bookmarkEnd w:id="22"/>
    <w:bookmarkStart w:name="z27" w:id="23"/>
    <w:p>
      <w:pPr>
        <w:spacing w:after="0"/>
        <w:ind w:left="0"/>
        <w:jc w:val="both"/>
      </w:pPr>
      <w:r>
        <w:rPr>
          <w:rFonts w:ascii="Times New Roman"/>
          <w:b w:val="false"/>
          <w:i w:val="false"/>
          <w:color w:val="000000"/>
          <w:sz w:val="28"/>
        </w:rPr>
        <w:t>
      ауылдық округ аумағындағы осы салықты салу объектілері бойынша жеке тұлғаларға салынатын мүлік салығын қоспағанда, жеке және заңды тұлғаларға, дара кәсіпкерлерге салынатын мүлік салығынан;</w:t>
      </w:r>
    </w:p>
    <w:bookmarkEnd w:id="23"/>
    <w:bookmarkStart w:name="z28" w:id="24"/>
    <w:p>
      <w:pPr>
        <w:spacing w:after="0"/>
        <w:ind w:left="0"/>
        <w:jc w:val="both"/>
      </w:pPr>
      <w:r>
        <w:rPr>
          <w:rFonts w:ascii="Times New Roman"/>
          <w:b w:val="false"/>
          <w:i w:val="false"/>
          <w:color w:val="000000"/>
          <w:sz w:val="28"/>
        </w:rPr>
        <w:t>
      бензинге (авиациялық бензинді қоспағанда), дизель отынына, газохолға, бензанолға, мұнай еріткішке, жеңіл көмірсутектер қоспасына және экологиялық отынға салынатын акциздерден;</w:t>
      </w:r>
    </w:p>
    <w:bookmarkEnd w:id="24"/>
    <w:bookmarkStart w:name="z29" w:id="25"/>
    <w:p>
      <w:pPr>
        <w:spacing w:after="0"/>
        <w:ind w:left="0"/>
        <w:jc w:val="both"/>
      </w:pPr>
      <w:r>
        <w:rPr>
          <w:rFonts w:ascii="Times New Roman"/>
          <w:b w:val="false"/>
          <w:i w:val="false"/>
          <w:color w:val="000000"/>
          <w:sz w:val="28"/>
        </w:rPr>
        <w:t>
      ауыл аумағындағы жер учаскелерін қоспағанда, жер учаскелерін пайдаланғаны үшін төлемақыдан;</w:t>
      </w:r>
    </w:p>
    <w:bookmarkEnd w:id="25"/>
    <w:bookmarkStart w:name="z30" w:id="26"/>
    <w:p>
      <w:pPr>
        <w:spacing w:after="0"/>
        <w:ind w:left="0"/>
        <w:jc w:val="both"/>
      </w:pPr>
      <w:r>
        <w:rPr>
          <w:rFonts w:ascii="Times New Roman"/>
          <w:b w:val="false"/>
          <w:i w:val="false"/>
          <w:color w:val="000000"/>
          <w:sz w:val="28"/>
        </w:rPr>
        <w:t>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алымнан;</w:t>
      </w:r>
    </w:p>
    <w:bookmarkEnd w:id="26"/>
    <w:bookmarkStart w:name="z31" w:id="27"/>
    <w:p>
      <w:pPr>
        <w:spacing w:after="0"/>
        <w:ind w:left="0"/>
        <w:jc w:val="both"/>
      </w:pPr>
      <w:r>
        <w:rPr>
          <w:rFonts w:ascii="Times New Roman"/>
          <w:b w:val="false"/>
          <w:i w:val="false"/>
          <w:color w:val="000000"/>
          <w:sz w:val="28"/>
        </w:rPr>
        <w:t>
      көлік құралдарын мемлекеттік тіркегені, сондай-ақ оларды қайта тіркегені үшін алымнан;</w:t>
      </w:r>
    </w:p>
    <w:bookmarkEnd w:id="27"/>
    <w:bookmarkStart w:name="z32" w:id="28"/>
    <w:p>
      <w:pPr>
        <w:spacing w:after="0"/>
        <w:ind w:left="0"/>
        <w:jc w:val="both"/>
      </w:pPr>
      <w:r>
        <w:rPr>
          <w:rFonts w:ascii="Times New Roman"/>
          <w:b w:val="false"/>
          <w:i w:val="false"/>
          <w:color w:val="000000"/>
          <w:sz w:val="28"/>
        </w:rPr>
        <w:t>
      консулдық алымнан басқа, мемлекеттік баждан.</w:t>
      </w:r>
    </w:p>
    <w:bookmarkEnd w:id="28"/>
    <w:bookmarkStart w:name="z33" w:id="29"/>
    <w:p>
      <w:pPr>
        <w:spacing w:after="0"/>
        <w:ind w:left="0"/>
        <w:jc w:val="both"/>
      </w:pPr>
      <w:r>
        <w:rPr>
          <w:rFonts w:ascii="Times New Roman"/>
          <w:b w:val="false"/>
          <w:i w:val="false"/>
          <w:color w:val="000000"/>
          <w:sz w:val="28"/>
        </w:rPr>
        <w:t>
      3. Аудандық бюджет кірістері келесі салықтық емес түсімдер есебінен құрастырылады деп белгіленсін:</w:t>
      </w:r>
    </w:p>
    <w:bookmarkEnd w:id="29"/>
    <w:bookmarkStart w:name="z34" w:id="30"/>
    <w:p>
      <w:pPr>
        <w:spacing w:after="0"/>
        <w:ind w:left="0"/>
        <w:jc w:val="both"/>
      </w:pPr>
      <w:r>
        <w:rPr>
          <w:rFonts w:ascii="Times New Roman"/>
          <w:b w:val="false"/>
          <w:i w:val="false"/>
          <w:color w:val="000000"/>
          <w:sz w:val="28"/>
        </w:rPr>
        <w:t>
      коммуналдық меншіктен түсетін кірістерден:</w:t>
      </w:r>
    </w:p>
    <w:bookmarkEnd w:id="30"/>
    <w:bookmarkStart w:name="z35" w:id="31"/>
    <w:p>
      <w:pPr>
        <w:spacing w:after="0"/>
        <w:ind w:left="0"/>
        <w:jc w:val="both"/>
      </w:pPr>
      <w:r>
        <w:rPr>
          <w:rFonts w:ascii="Times New Roman"/>
          <w:b w:val="false"/>
          <w:i w:val="false"/>
          <w:color w:val="000000"/>
          <w:sz w:val="28"/>
        </w:rPr>
        <w:t>
      аудандық әкімдіктің шешімі бойынша құрылған коммуналдық мемлекеттік кәсіпорындардың таза кірісі бөлігінің түсімдерінен;</w:t>
      </w:r>
    </w:p>
    <w:bookmarkEnd w:id="31"/>
    <w:bookmarkStart w:name="z36" w:id="32"/>
    <w:p>
      <w:pPr>
        <w:spacing w:after="0"/>
        <w:ind w:left="0"/>
        <w:jc w:val="both"/>
      </w:pPr>
      <w:r>
        <w:rPr>
          <w:rFonts w:ascii="Times New Roman"/>
          <w:b w:val="false"/>
          <w:i w:val="false"/>
          <w:color w:val="000000"/>
          <w:sz w:val="28"/>
        </w:rPr>
        <w:t>
      аудандық коммуналдық меншіктегі акциялардың мемлекеттік пакеттеріне төленетін дивидендтерден;</w:t>
      </w:r>
    </w:p>
    <w:bookmarkEnd w:id="32"/>
    <w:bookmarkStart w:name="z37" w:id="33"/>
    <w:p>
      <w:pPr>
        <w:spacing w:after="0"/>
        <w:ind w:left="0"/>
        <w:jc w:val="both"/>
      </w:pPr>
      <w:r>
        <w:rPr>
          <w:rFonts w:ascii="Times New Roman"/>
          <w:b w:val="false"/>
          <w:i w:val="false"/>
          <w:color w:val="000000"/>
          <w:sz w:val="28"/>
        </w:rPr>
        <w:t>
      аудандық коммуналдық меншіктегі заңды тұлғаларға қатысу үлестеріне төленетін кірістерден;</w:t>
      </w:r>
    </w:p>
    <w:bookmarkEnd w:id="33"/>
    <w:bookmarkStart w:name="z38" w:id="34"/>
    <w:p>
      <w:pPr>
        <w:spacing w:after="0"/>
        <w:ind w:left="0"/>
        <w:jc w:val="both"/>
      </w:pPr>
      <w:r>
        <w:rPr>
          <w:rFonts w:ascii="Times New Roman"/>
          <w:b w:val="false"/>
          <w:i w:val="false"/>
          <w:color w:val="000000"/>
          <w:sz w:val="28"/>
        </w:rPr>
        <w:t>
      ауылдық округ әкімдерінің басқаруындағы, аудандық коммуналдық меншік мүлкін жалға беруден түсетін кірістерді қоспағанда, аудандық коммуналдық меншік мүлкін жалға беруден түсетін кірістерден;</w:t>
      </w:r>
    </w:p>
    <w:bookmarkEnd w:id="34"/>
    <w:bookmarkStart w:name="z39" w:id="35"/>
    <w:p>
      <w:pPr>
        <w:spacing w:after="0"/>
        <w:ind w:left="0"/>
        <w:jc w:val="both"/>
      </w:pPr>
      <w:r>
        <w:rPr>
          <w:rFonts w:ascii="Times New Roman"/>
          <w:b w:val="false"/>
          <w:i w:val="false"/>
          <w:color w:val="000000"/>
          <w:sz w:val="28"/>
        </w:rPr>
        <w:t>
      ауылдық округ әкімдерінің басқаруындағы мемлекеттік мүлікті жалға беруден түсетін кірістерді қоспағанда, аудандық коммуналдық меншіктегі тұрғын үй қорынан тұрғынжайларды жалға беруден түсетін кірістерден;</w:t>
      </w:r>
    </w:p>
    <w:bookmarkEnd w:id="35"/>
    <w:bookmarkStart w:name="z40" w:id="36"/>
    <w:p>
      <w:pPr>
        <w:spacing w:after="0"/>
        <w:ind w:left="0"/>
        <w:jc w:val="both"/>
      </w:pPr>
      <w:r>
        <w:rPr>
          <w:rFonts w:ascii="Times New Roman"/>
          <w:b w:val="false"/>
          <w:i w:val="false"/>
          <w:color w:val="000000"/>
          <w:sz w:val="28"/>
        </w:rPr>
        <w:t>
      аудандық бюджеттен берілген кредиттер бойынша сыйақылардан;</w:t>
      </w:r>
    </w:p>
    <w:bookmarkEnd w:id="36"/>
    <w:bookmarkStart w:name="z41" w:id="37"/>
    <w:p>
      <w:pPr>
        <w:spacing w:after="0"/>
        <w:ind w:left="0"/>
        <w:jc w:val="both"/>
      </w:pPr>
      <w:r>
        <w:rPr>
          <w:rFonts w:ascii="Times New Roman"/>
          <w:b w:val="false"/>
          <w:i w:val="false"/>
          <w:color w:val="000000"/>
          <w:sz w:val="28"/>
        </w:rPr>
        <w:t>
      аудандық коммуналдық меншіктен түсетін өзге да кірістерден;</w:t>
      </w:r>
    </w:p>
    <w:bookmarkEnd w:id="37"/>
    <w:bookmarkStart w:name="z42" w:id="38"/>
    <w:p>
      <w:pPr>
        <w:spacing w:after="0"/>
        <w:ind w:left="0"/>
        <w:jc w:val="both"/>
      </w:pPr>
      <w:r>
        <w:rPr>
          <w:rFonts w:ascii="Times New Roman"/>
          <w:b w:val="false"/>
          <w:i w:val="false"/>
          <w:color w:val="000000"/>
          <w:sz w:val="28"/>
        </w:rPr>
        <w:t>
      аудандық бюджеттен қаржыландырылатын мемлекеттік мекемелердің тауарларды (жұмыстарды, көрсетілетін қызметтерді) өткізуінен түсетін түсімдерден;</w:t>
      </w:r>
    </w:p>
    <w:bookmarkEnd w:id="38"/>
    <w:bookmarkStart w:name="z43" w:id="39"/>
    <w:p>
      <w:pPr>
        <w:spacing w:after="0"/>
        <w:ind w:left="0"/>
        <w:jc w:val="both"/>
      </w:pPr>
      <w:r>
        <w:rPr>
          <w:rFonts w:ascii="Times New Roman"/>
          <w:b w:val="false"/>
          <w:i w:val="false"/>
          <w:color w:val="000000"/>
          <w:sz w:val="28"/>
        </w:rPr>
        <w:t>
      аудандық бюджеттен қаржыландырылатын мемлекеттік мекемелер ұйымдастыратын мемлекеттік сатып алуды өткізуден түсетін ақша түсімдерінен;</w:t>
      </w:r>
    </w:p>
    <w:bookmarkEnd w:id="39"/>
    <w:bookmarkStart w:name="z44" w:id="40"/>
    <w:p>
      <w:pPr>
        <w:spacing w:after="0"/>
        <w:ind w:left="0"/>
        <w:jc w:val="both"/>
      </w:pPr>
      <w:r>
        <w:rPr>
          <w:rFonts w:ascii="Times New Roman"/>
          <w:b w:val="false"/>
          <w:i w:val="false"/>
          <w:color w:val="000000"/>
          <w:sz w:val="28"/>
        </w:rPr>
        <w:t>
      аудандық бюджетке түсетін өзге де салықтық емес түсімдерден.</w:t>
      </w:r>
    </w:p>
    <w:bookmarkEnd w:id="40"/>
    <w:bookmarkStart w:name="z45" w:id="41"/>
    <w:p>
      <w:pPr>
        <w:spacing w:after="0"/>
        <w:ind w:left="0"/>
        <w:jc w:val="both"/>
      </w:pPr>
      <w:r>
        <w:rPr>
          <w:rFonts w:ascii="Times New Roman"/>
          <w:b w:val="false"/>
          <w:i w:val="false"/>
          <w:color w:val="000000"/>
          <w:sz w:val="28"/>
        </w:rPr>
        <w:t>
      4. Аудандық бюджеттің кірістері негізгі капиталды сатудан түсетін түсімдер есебінен құрастырылады деп белгіленсін:</w:t>
      </w:r>
    </w:p>
    <w:bookmarkEnd w:id="41"/>
    <w:bookmarkStart w:name="z46" w:id="42"/>
    <w:p>
      <w:pPr>
        <w:spacing w:after="0"/>
        <w:ind w:left="0"/>
        <w:jc w:val="both"/>
      </w:pPr>
      <w:r>
        <w:rPr>
          <w:rFonts w:ascii="Times New Roman"/>
          <w:b w:val="false"/>
          <w:i w:val="false"/>
          <w:color w:val="000000"/>
          <w:sz w:val="28"/>
        </w:rPr>
        <w:t>
      аудандық бюджеттен қаржыландырылатын мемлекеттік мекемелерге бекітіліп берілген мүлікті сатудан түсетін түсімдерден;</w:t>
      </w:r>
    </w:p>
    <w:bookmarkEnd w:id="42"/>
    <w:bookmarkStart w:name="z47" w:id="43"/>
    <w:p>
      <w:pPr>
        <w:spacing w:after="0"/>
        <w:ind w:left="0"/>
        <w:jc w:val="both"/>
      </w:pPr>
      <w:r>
        <w:rPr>
          <w:rFonts w:ascii="Times New Roman"/>
          <w:b w:val="false"/>
          <w:i w:val="false"/>
          <w:color w:val="000000"/>
          <w:sz w:val="28"/>
        </w:rPr>
        <w:t>
      ауыл шаруашылығы мақсатындағы жер учаскелерін немесе ауыл аумағындағы жер учаскелерін сатудан түсетін түсімдерді қоспағанда, жер учаскелерін сатудан түсетін түсімдерден;</w:t>
      </w:r>
    </w:p>
    <w:bookmarkEnd w:id="43"/>
    <w:bookmarkStart w:name="z48" w:id="44"/>
    <w:p>
      <w:pPr>
        <w:spacing w:after="0"/>
        <w:ind w:left="0"/>
        <w:jc w:val="both"/>
      </w:pPr>
      <w:r>
        <w:rPr>
          <w:rFonts w:ascii="Times New Roman"/>
          <w:b w:val="false"/>
          <w:i w:val="false"/>
          <w:color w:val="000000"/>
          <w:sz w:val="28"/>
        </w:rPr>
        <w:t>
      ауыл аумағындағы жер учаскелерін қоспағанда, жер учаскелерін жалдау құқығын сатқаны үшін төлемақыдан.</w:t>
      </w:r>
    </w:p>
    <w:bookmarkEnd w:id="44"/>
    <w:bookmarkStart w:name="z49" w:id="45"/>
    <w:p>
      <w:pPr>
        <w:spacing w:after="0"/>
        <w:ind w:left="0"/>
        <w:jc w:val="both"/>
      </w:pPr>
      <w:r>
        <w:rPr>
          <w:rFonts w:ascii="Times New Roman"/>
          <w:b w:val="false"/>
          <w:i w:val="false"/>
          <w:color w:val="000000"/>
          <w:sz w:val="28"/>
        </w:rPr>
        <w:t>
      5. Аудандық бюджеттен берілген кредиттерді өтеуден, ауданның коммуналдық меншігіндегі мемлекеттің қаржылық активтерін сатудан, ауданның жергілікті атқарушы органының қарыздарынан түсетін түсімдер аудандық бюджетке есепке жатқызылады.</w:t>
      </w:r>
    </w:p>
    <w:bookmarkEnd w:id="45"/>
    <w:bookmarkStart w:name="z50" w:id="46"/>
    <w:p>
      <w:pPr>
        <w:spacing w:after="0"/>
        <w:ind w:left="0"/>
        <w:jc w:val="both"/>
      </w:pPr>
      <w:r>
        <w:rPr>
          <w:rFonts w:ascii="Times New Roman"/>
          <w:b w:val="false"/>
          <w:i w:val="false"/>
          <w:color w:val="000000"/>
          <w:sz w:val="28"/>
        </w:rPr>
        <w:t>
      6. Аудандық бюджеттен 2026 жылға арналған ауылдық округ бюджеттеріне берілетін бюджеттік субвенциялар 418 274 мың теңге сомасында белгіленсін:</w:t>
      </w:r>
    </w:p>
    <w:bookmarkEnd w:id="46"/>
    <w:bookmarkStart w:name="z51" w:id="47"/>
    <w:p>
      <w:pPr>
        <w:spacing w:after="0"/>
        <w:ind w:left="0"/>
        <w:jc w:val="both"/>
      </w:pPr>
      <w:r>
        <w:rPr>
          <w:rFonts w:ascii="Times New Roman"/>
          <w:b w:val="false"/>
          <w:i w:val="false"/>
          <w:color w:val="000000"/>
          <w:sz w:val="28"/>
        </w:rPr>
        <w:t>
      Архангелка ауылдық округіне – 48 628 мың теңге;</w:t>
      </w:r>
    </w:p>
    <w:bookmarkEnd w:id="47"/>
    <w:bookmarkStart w:name="z52" w:id="48"/>
    <w:p>
      <w:pPr>
        <w:spacing w:after="0"/>
        <w:ind w:left="0"/>
        <w:jc w:val="both"/>
      </w:pPr>
      <w:r>
        <w:rPr>
          <w:rFonts w:ascii="Times New Roman"/>
          <w:b w:val="false"/>
          <w:i w:val="false"/>
          <w:color w:val="000000"/>
          <w:sz w:val="28"/>
        </w:rPr>
        <w:t>
      Благовещенка ауылдық округіне – 37 266 мың теңге;</w:t>
      </w:r>
    </w:p>
    <w:bookmarkEnd w:id="48"/>
    <w:bookmarkStart w:name="z53" w:id="49"/>
    <w:p>
      <w:pPr>
        <w:spacing w:after="0"/>
        <w:ind w:left="0"/>
        <w:jc w:val="both"/>
      </w:pPr>
      <w:r>
        <w:rPr>
          <w:rFonts w:ascii="Times New Roman"/>
          <w:b w:val="false"/>
          <w:i w:val="false"/>
          <w:color w:val="000000"/>
          <w:sz w:val="28"/>
        </w:rPr>
        <w:t>
      Жамбыл ауылдық округіне – 29 201 мың теңге;</w:t>
      </w:r>
    </w:p>
    <w:bookmarkEnd w:id="49"/>
    <w:bookmarkStart w:name="z54" w:id="50"/>
    <w:p>
      <w:pPr>
        <w:spacing w:after="0"/>
        <w:ind w:left="0"/>
        <w:jc w:val="both"/>
      </w:pPr>
      <w:r>
        <w:rPr>
          <w:rFonts w:ascii="Times New Roman"/>
          <w:b w:val="false"/>
          <w:i w:val="false"/>
          <w:color w:val="000000"/>
          <w:sz w:val="28"/>
        </w:rPr>
        <w:t>
      Казанка ауылдық округіне – 51 613 мың теңге;</w:t>
      </w:r>
    </w:p>
    <w:bookmarkEnd w:id="50"/>
    <w:bookmarkStart w:name="z55" w:id="51"/>
    <w:p>
      <w:pPr>
        <w:spacing w:after="0"/>
        <w:ind w:left="0"/>
        <w:jc w:val="both"/>
      </w:pPr>
      <w:r>
        <w:rPr>
          <w:rFonts w:ascii="Times New Roman"/>
          <w:b w:val="false"/>
          <w:i w:val="false"/>
          <w:color w:val="000000"/>
          <w:sz w:val="28"/>
        </w:rPr>
        <w:t>
      Қайранкөл ауылдық округіне – 41 681 мың теңге;</w:t>
      </w:r>
    </w:p>
    <w:bookmarkEnd w:id="51"/>
    <w:bookmarkStart w:name="z56" w:id="52"/>
    <w:p>
      <w:pPr>
        <w:spacing w:after="0"/>
        <w:ind w:left="0"/>
        <w:jc w:val="both"/>
      </w:pPr>
      <w:r>
        <w:rPr>
          <w:rFonts w:ascii="Times New Roman"/>
          <w:b w:val="false"/>
          <w:i w:val="false"/>
          <w:color w:val="000000"/>
          <w:sz w:val="28"/>
        </w:rPr>
        <w:t>
      Кладбинка ауылдық округіне – 38 193 мың теңге;</w:t>
      </w:r>
    </w:p>
    <w:bookmarkEnd w:id="52"/>
    <w:bookmarkStart w:name="z57" w:id="53"/>
    <w:p>
      <w:pPr>
        <w:spacing w:after="0"/>
        <w:ind w:left="0"/>
        <w:jc w:val="both"/>
      </w:pPr>
      <w:r>
        <w:rPr>
          <w:rFonts w:ascii="Times New Roman"/>
          <w:b w:val="false"/>
          <w:i w:val="false"/>
          <w:color w:val="000000"/>
          <w:sz w:val="28"/>
        </w:rPr>
        <w:t>
      Майбалық ауылдық округіне – 43 027 мың теңге;</w:t>
      </w:r>
    </w:p>
    <w:bookmarkEnd w:id="53"/>
    <w:bookmarkStart w:name="z58" w:id="54"/>
    <w:p>
      <w:pPr>
        <w:spacing w:after="0"/>
        <w:ind w:left="0"/>
        <w:jc w:val="both"/>
      </w:pPr>
      <w:r>
        <w:rPr>
          <w:rFonts w:ascii="Times New Roman"/>
          <w:b w:val="false"/>
          <w:i w:val="false"/>
          <w:color w:val="000000"/>
          <w:sz w:val="28"/>
        </w:rPr>
        <w:t>
      Мирный ауылдық округіне – 21 831 мың теңге;</w:t>
      </w:r>
    </w:p>
    <w:bookmarkEnd w:id="54"/>
    <w:bookmarkStart w:name="z59" w:id="55"/>
    <w:p>
      <w:pPr>
        <w:spacing w:after="0"/>
        <w:ind w:left="0"/>
        <w:jc w:val="both"/>
      </w:pPr>
      <w:r>
        <w:rPr>
          <w:rFonts w:ascii="Times New Roman"/>
          <w:b w:val="false"/>
          <w:i w:val="false"/>
          <w:color w:val="000000"/>
          <w:sz w:val="28"/>
        </w:rPr>
        <w:t>
      Озерный ауылдық округіне – 26 045 мың теңге;</w:t>
      </w:r>
    </w:p>
    <w:bookmarkEnd w:id="55"/>
    <w:bookmarkStart w:name="z60" w:id="56"/>
    <w:p>
      <w:pPr>
        <w:spacing w:after="0"/>
        <w:ind w:left="0"/>
        <w:jc w:val="both"/>
      </w:pPr>
      <w:r>
        <w:rPr>
          <w:rFonts w:ascii="Times New Roman"/>
          <w:b w:val="false"/>
          <w:i w:val="false"/>
          <w:color w:val="000000"/>
          <w:sz w:val="28"/>
        </w:rPr>
        <w:t>
      Первомай ауылдық округіне – 28 298 мың теңге;</w:t>
      </w:r>
    </w:p>
    <w:bookmarkEnd w:id="56"/>
    <w:bookmarkStart w:name="z61" w:id="57"/>
    <w:p>
      <w:pPr>
        <w:spacing w:after="0"/>
        <w:ind w:left="0"/>
        <w:jc w:val="both"/>
      </w:pPr>
      <w:r>
        <w:rPr>
          <w:rFonts w:ascii="Times New Roman"/>
          <w:b w:val="false"/>
          <w:i w:val="false"/>
          <w:color w:val="000000"/>
          <w:sz w:val="28"/>
        </w:rPr>
        <w:t>
      Пресноредуть ауылдық округіне – 31 468 мың теңге;</w:t>
      </w:r>
    </w:p>
    <w:bookmarkEnd w:id="57"/>
    <w:bookmarkStart w:name="z62" w:id="58"/>
    <w:p>
      <w:pPr>
        <w:spacing w:after="0"/>
        <w:ind w:left="0"/>
        <w:jc w:val="both"/>
      </w:pPr>
      <w:r>
        <w:rPr>
          <w:rFonts w:ascii="Times New Roman"/>
          <w:b w:val="false"/>
          <w:i w:val="false"/>
          <w:color w:val="000000"/>
          <w:sz w:val="28"/>
        </w:rPr>
        <w:t>
      Троицкий ауылдық округіне – 21 023 мың теңге.</w:t>
      </w:r>
    </w:p>
    <w:bookmarkEnd w:id="58"/>
    <w:bookmarkStart w:name="z63" w:id="59"/>
    <w:p>
      <w:pPr>
        <w:spacing w:after="0"/>
        <w:ind w:left="0"/>
        <w:jc w:val="both"/>
      </w:pPr>
      <w:r>
        <w:rPr>
          <w:rFonts w:ascii="Times New Roman"/>
          <w:b w:val="false"/>
          <w:i w:val="false"/>
          <w:color w:val="000000"/>
          <w:sz w:val="28"/>
        </w:rPr>
        <w:t>
      7. 2026 жылға арналған аудандық бюджетте дамытуға облыстық бюджеттен нысаналы трансферттер түсімі ескерілсін, оның ішінде:</w:t>
      </w:r>
    </w:p>
    <w:bookmarkEnd w:id="59"/>
    <w:bookmarkStart w:name="z64" w:id="60"/>
    <w:p>
      <w:pPr>
        <w:spacing w:after="0"/>
        <w:ind w:left="0"/>
        <w:jc w:val="both"/>
      </w:pPr>
      <w:r>
        <w:rPr>
          <w:rFonts w:ascii="Times New Roman"/>
          <w:b w:val="false"/>
          <w:i w:val="false"/>
          <w:color w:val="000000"/>
          <w:sz w:val="28"/>
        </w:rPr>
        <w:t>
      1) "Ауыл-Ел бесігі" жобасы шеңберінде ауылдық елді мекендерде әлеуметтік және инженерлік инфрақұрылымды дамытуға.</w:t>
      </w:r>
    </w:p>
    <w:bookmarkEnd w:id="60"/>
    <w:bookmarkStart w:name="z65" w:id="61"/>
    <w:p>
      <w:pPr>
        <w:spacing w:after="0"/>
        <w:ind w:left="0"/>
        <w:jc w:val="both"/>
      </w:pPr>
      <w:r>
        <w:rPr>
          <w:rFonts w:ascii="Times New Roman"/>
          <w:b w:val="false"/>
          <w:i w:val="false"/>
          <w:color w:val="000000"/>
          <w:sz w:val="28"/>
        </w:rPr>
        <w:t>
      Облыстық бюджеттен дамытуға көрсетілген нысаналы даму трансферттерін бөлу 2026-2028 жылдарға арналған аудандық бюджет туралы Солтүстік Қазақстан облысы Жамбыл ауданы мәслихатының шешімін іске асыру туралы Солтүстік Қазақстан облысы Жамбыл ауданы әкімдігінің қаулысымен айқындалады.</w:t>
      </w:r>
    </w:p>
    <w:bookmarkEnd w:id="61"/>
    <w:bookmarkStart w:name="z66" w:id="62"/>
    <w:p>
      <w:pPr>
        <w:spacing w:after="0"/>
        <w:ind w:left="0"/>
        <w:jc w:val="both"/>
      </w:pPr>
      <w:r>
        <w:rPr>
          <w:rFonts w:ascii="Times New Roman"/>
          <w:b w:val="false"/>
          <w:i w:val="false"/>
          <w:color w:val="000000"/>
          <w:sz w:val="28"/>
        </w:rPr>
        <w:t>
      8. 2026 жылға арналған аудандық бюджетте облыстық бюджеттен ағымдағы нысаналы трансферттер ескерілсін, оның ішінде:</w:t>
      </w:r>
    </w:p>
    <w:bookmarkEnd w:id="62"/>
    <w:bookmarkStart w:name="z67" w:id="63"/>
    <w:p>
      <w:pPr>
        <w:spacing w:after="0"/>
        <w:ind w:left="0"/>
        <w:jc w:val="both"/>
      </w:pPr>
      <w:r>
        <w:rPr>
          <w:rFonts w:ascii="Times New Roman"/>
          <w:b w:val="false"/>
          <w:i w:val="false"/>
          <w:color w:val="000000"/>
          <w:sz w:val="28"/>
        </w:rPr>
        <w:t>
      1) көлік инфрақұрылымын дамытуға;</w:t>
      </w:r>
    </w:p>
    <w:bookmarkEnd w:id="63"/>
    <w:bookmarkStart w:name="z68" w:id="64"/>
    <w:p>
      <w:pPr>
        <w:spacing w:after="0"/>
        <w:ind w:left="0"/>
        <w:jc w:val="both"/>
      </w:pPr>
      <w:r>
        <w:rPr>
          <w:rFonts w:ascii="Times New Roman"/>
          <w:b w:val="false"/>
          <w:i w:val="false"/>
          <w:color w:val="000000"/>
          <w:sz w:val="28"/>
        </w:rPr>
        <w:t>
      2) "Ауыл-Ел бесігі" жобасы шеңберінде ауылдық елді мекендерде әлеуметтік және инженерлік инфрақұрылымды дамытуға;</w:t>
      </w:r>
    </w:p>
    <w:bookmarkEnd w:id="64"/>
    <w:bookmarkStart w:name="z69" w:id="65"/>
    <w:p>
      <w:pPr>
        <w:spacing w:after="0"/>
        <w:ind w:left="0"/>
        <w:jc w:val="both"/>
      </w:pPr>
      <w:r>
        <w:rPr>
          <w:rFonts w:ascii="Times New Roman"/>
          <w:b w:val="false"/>
          <w:i w:val="false"/>
          <w:color w:val="000000"/>
          <w:sz w:val="28"/>
        </w:rPr>
        <w:t>
      3) Қазақстан Республикасында мүгедектігі бар адамдардың құқықтарын қамтамасыз ету және өмір сүру сапасын жақсартуға;</w:t>
      </w:r>
    </w:p>
    <w:bookmarkEnd w:id="65"/>
    <w:bookmarkStart w:name="z70" w:id="66"/>
    <w:p>
      <w:pPr>
        <w:spacing w:after="0"/>
        <w:ind w:left="0"/>
        <w:jc w:val="both"/>
      </w:pPr>
      <w:r>
        <w:rPr>
          <w:rFonts w:ascii="Times New Roman"/>
          <w:b w:val="false"/>
          <w:i w:val="false"/>
          <w:color w:val="000000"/>
          <w:sz w:val="28"/>
        </w:rPr>
        <w:t>
      4) Солтүстік Қазақстан облысы Жамбыл ауданы Жаңажол ауылындағы Мәдениет үйінің шатырына күрделі жөндеу жұмыстарын жүргізуге;</w:t>
      </w:r>
    </w:p>
    <w:bookmarkEnd w:id="66"/>
    <w:bookmarkStart w:name="z71" w:id="67"/>
    <w:p>
      <w:pPr>
        <w:spacing w:after="0"/>
        <w:ind w:left="0"/>
        <w:jc w:val="both"/>
      </w:pPr>
      <w:r>
        <w:rPr>
          <w:rFonts w:ascii="Times New Roman"/>
          <w:b w:val="false"/>
          <w:i w:val="false"/>
          <w:color w:val="000000"/>
          <w:sz w:val="28"/>
        </w:rPr>
        <w:t>
      5) Солтүстік Қазақстан облысы Жамбыл ауданының мәдениет мекемелерін ұстауға;</w:t>
      </w:r>
    </w:p>
    <w:bookmarkEnd w:id="67"/>
    <w:bookmarkStart w:name="z72" w:id="68"/>
    <w:p>
      <w:pPr>
        <w:spacing w:after="0"/>
        <w:ind w:left="0"/>
        <w:jc w:val="both"/>
      </w:pPr>
      <w:r>
        <w:rPr>
          <w:rFonts w:ascii="Times New Roman"/>
          <w:b w:val="false"/>
          <w:i w:val="false"/>
          <w:color w:val="000000"/>
          <w:sz w:val="28"/>
        </w:rPr>
        <w:t>
      6) Солтүстік Қазақстан облысы Жамбыл ауданы халқының әлеуметтік осал топтары үшін коммуналдық тұрғын үй қорынан тұрғын үй сатып алуға;</w:t>
      </w:r>
    </w:p>
    <w:bookmarkEnd w:id="68"/>
    <w:bookmarkStart w:name="z73" w:id="69"/>
    <w:p>
      <w:pPr>
        <w:spacing w:after="0"/>
        <w:ind w:left="0"/>
        <w:jc w:val="both"/>
      </w:pPr>
      <w:r>
        <w:rPr>
          <w:rFonts w:ascii="Times New Roman"/>
          <w:b w:val="false"/>
          <w:i w:val="false"/>
          <w:color w:val="000000"/>
          <w:sz w:val="28"/>
        </w:rPr>
        <w:t>
      7) Солтүстік Қазақстан облысы Жамбыл ауданының жергілікті атқарушы органдарындағы төмен тұрған санаттағы мемлекеттік қызметшілердің лауазымдық айлықақыларын арттыруға;</w:t>
      </w:r>
    </w:p>
    <w:bookmarkEnd w:id="69"/>
    <w:bookmarkStart w:name="z74" w:id="70"/>
    <w:p>
      <w:pPr>
        <w:spacing w:after="0"/>
        <w:ind w:left="0"/>
        <w:jc w:val="both"/>
      </w:pPr>
      <w:r>
        <w:rPr>
          <w:rFonts w:ascii="Times New Roman"/>
          <w:b w:val="false"/>
          <w:i w:val="false"/>
          <w:color w:val="000000"/>
          <w:sz w:val="28"/>
        </w:rPr>
        <w:t>
      8) Солтүстік Қазақстан облысы Жамбыл ауданының ауылдық елді мекендердің даму және құрылыс салу схемаларын кезең-кезеңімен әзірлеу және түзету бойынша кешенді ведомстводан тыс сараптама жүргізуге;</w:t>
      </w:r>
    </w:p>
    <w:bookmarkEnd w:id="70"/>
    <w:bookmarkStart w:name="z75" w:id="71"/>
    <w:p>
      <w:pPr>
        <w:spacing w:after="0"/>
        <w:ind w:left="0"/>
        <w:jc w:val="both"/>
      </w:pPr>
      <w:r>
        <w:rPr>
          <w:rFonts w:ascii="Times New Roman"/>
          <w:b w:val="false"/>
          <w:i w:val="false"/>
          <w:color w:val="000000"/>
          <w:sz w:val="28"/>
        </w:rPr>
        <w:t>
      9) Солтүстік Қазақстан облысы Жамбыл ауданының Отбасын қолдау орталығын ағымдағы ұстауға.</w:t>
      </w:r>
    </w:p>
    <w:bookmarkEnd w:id="71"/>
    <w:bookmarkStart w:name="z76" w:id="72"/>
    <w:p>
      <w:pPr>
        <w:spacing w:after="0"/>
        <w:ind w:left="0"/>
        <w:jc w:val="both"/>
      </w:pPr>
      <w:r>
        <w:rPr>
          <w:rFonts w:ascii="Times New Roman"/>
          <w:b w:val="false"/>
          <w:i w:val="false"/>
          <w:color w:val="000000"/>
          <w:sz w:val="28"/>
        </w:rPr>
        <w:t>
      Облыстық бюджеттен көрсетілген ағымдағы нысаналы трансферттерді бөлу 2026-2028 жылдарға арналған аудандық бюджет туралы Солтүстік Қазақстан облысы Жамбыл ауданы мәслихатының шешімін іске асыру туралы Солтүстік Қазақстан облысы Жамбыл ауданы әкімдігінің қаулысымен айқындалады.</w:t>
      </w:r>
    </w:p>
    <w:bookmarkEnd w:id="72"/>
    <w:bookmarkStart w:name="z77" w:id="73"/>
    <w:p>
      <w:pPr>
        <w:spacing w:after="0"/>
        <w:ind w:left="0"/>
        <w:jc w:val="both"/>
      </w:pPr>
      <w:r>
        <w:rPr>
          <w:rFonts w:ascii="Times New Roman"/>
          <w:b w:val="false"/>
          <w:i w:val="false"/>
          <w:color w:val="000000"/>
          <w:sz w:val="28"/>
        </w:rPr>
        <w:t>
      9. 2026 жылға арналған аудандық бюджетте ауылдық елдi мекендерге жұмыс iстеуге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әлеуметтік қолдау шараларын жүзеге асыру үшін республикалық бюджеттен тұрғын үй сатып алу немесе салу үшін бюджеттік кредиттер 95 150 мың теңге сомасында ескерілсін.</w:t>
      </w:r>
    </w:p>
    <w:bookmarkEnd w:id="73"/>
    <w:bookmarkStart w:name="z78" w:id="74"/>
    <w:p>
      <w:pPr>
        <w:spacing w:after="0"/>
        <w:ind w:left="0"/>
        <w:jc w:val="both"/>
      </w:pPr>
      <w:r>
        <w:rPr>
          <w:rFonts w:ascii="Times New Roman"/>
          <w:b w:val="false"/>
          <w:i w:val="false"/>
          <w:color w:val="000000"/>
          <w:sz w:val="28"/>
        </w:rPr>
        <w:t>
      10. 2026 жылға арналған аудандық бюджетте ауылдық округтер бюджеттеріне нысаналы трансферттер қарастырылсын.</w:t>
      </w:r>
    </w:p>
    <w:bookmarkEnd w:id="74"/>
    <w:bookmarkStart w:name="z79" w:id="75"/>
    <w:p>
      <w:pPr>
        <w:spacing w:after="0"/>
        <w:ind w:left="0"/>
        <w:jc w:val="both"/>
      </w:pPr>
      <w:r>
        <w:rPr>
          <w:rFonts w:ascii="Times New Roman"/>
          <w:b w:val="false"/>
          <w:i w:val="false"/>
          <w:color w:val="000000"/>
          <w:sz w:val="28"/>
        </w:rPr>
        <w:t>
      Көрсетілген нысаналы трансферттерді бөлу 2026-2028 жылдарға арналған аудандық бюджет туралы Солтүстік Қазақстан облысы Жамбыл ауданы мәслихатының шешімін іске асыру туралы Солтүстік Қазақстан облысы Жамбыл аудан әкімдігінің қаулысымен айқындалады.</w:t>
      </w:r>
    </w:p>
    <w:bookmarkEnd w:id="75"/>
    <w:bookmarkStart w:name="z80" w:id="76"/>
    <w:p>
      <w:pPr>
        <w:spacing w:after="0"/>
        <w:ind w:left="0"/>
        <w:jc w:val="both"/>
      </w:pPr>
      <w:r>
        <w:rPr>
          <w:rFonts w:ascii="Times New Roman"/>
          <w:b w:val="false"/>
          <w:i w:val="false"/>
          <w:color w:val="000000"/>
          <w:sz w:val="28"/>
        </w:rPr>
        <w:t>
      11. 2026 жылға арналған ауданның жергілікті атқарушы органының қоры 39 917 мың теңге сомасында бекітілсін.</w:t>
      </w:r>
    </w:p>
    <w:bookmarkEnd w:id="76"/>
    <w:bookmarkStart w:name="z81" w:id="77"/>
    <w:p>
      <w:pPr>
        <w:spacing w:after="0"/>
        <w:ind w:left="0"/>
        <w:jc w:val="both"/>
      </w:pPr>
      <w:r>
        <w:rPr>
          <w:rFonts w:ascii="Times New Roman"/>
          <w:b w:val="false"/>
          <w:i w:val="false"/>
          <w:color w:val="000000"/>
          <w:sz w:val="28"/>
        </w:rPr>
        <w:t>
      12. Бюджет қаражаты есебінен ауылдық елді мекендерде тұратын және жұмыс істейтін мемлекеттік ұйымдардағы денсаулық сақтау, әлеуметтік қамтамасыз ету, білім, мәдениет, спорт және ветеринария мамандарына отын сатып алуға әлеуметтік көмек қарастырылсын.</w:t>
      </w:r>
    </w:p>
    <w:bookmarkEnd w:id="77"/>
    <w:bookmarkStart w:name="z82" w:id="78"/>
    <w:p>
      <w:pPr>
        <w:spacing w:after="0"/>
        <w:ind w:left="0"/>
        <w:jc w:val="both"/>
      </w:pPr>
      <w:r>
        <w:rPr>
          <w:rFonts w:ascii="Times New Roman"/>
          <w:b w:val="false"/>
          <w:i w:val="false"/>
          <w:color w:val="000000"/>
          <w:sz w:val="28"/>
        </w:rPr>
        <w:t>
      13. Осы шешім қабылданған сәттен бастап қолданысқа енгізіледі және 2026 жылғы 1 қаңтардан бастап туындаған құқықтық қатынастарға қолданылады.</w:t>
      </w:r>
    </w:p>
    <w:bookmarkEnd w:id="7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22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36/3 шешіміне 1-қосымша</w:t>
            </w:r>
          </w:p>
        </w:tc>
      </w:tr>
    </w:tbl>
    <w:bookmarkStart w:name="z88" w:id="79"/>
    <w:p>
      <w:pPr>
        <w:spacing w:after="0"/>
        <w:ind w:left="0"/>
        <w:jc w:val="left"/>
      </w:pPr>
      <w:r>
        <w:rPr>
          <w:rFonts w:ascii="Times New Roman"/>
          <w:b/>
          <w:i w:val="false"/>
          <w:color w:val="000000"/>
        </w:rPr>
        <w:t xml:space="preserve"> 2026 жылға арналған Солтүстік Қазақстан облысы Жамбыл ауданының бюджеті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5"/>
        <w:gridCol w:w="425"/>
        <w:gridCol w:w="425"/>
        <w:gridCol w:w="425"/>
      </w:tblGrid>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3 256 494</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1 960 691</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1 671 821</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571 261</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1 100 560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121 297</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Мүлiкке салынатын салықтар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121 297</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147 520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133 017</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20 053</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20 053</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27 684</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7 038</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9 496</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9 496</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1 260 619</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1 260 619</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1 260 619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3 240 342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301 925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263 076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0"/>
          <w:p>
            <w:pPr>
              <w:spacing w:after="20"/>
              <w:ind w:left="20"/>
              <w:jc w:val="both"/>
            </w:pPr>
            <w:r>
              <w:rPr>
                <w:rFonts w:ascii="Times New Roman"/>
                <w:b w:val="false"/>
                <w:i w:val="false"/>
                <w:color w:val="000000"/>
                <w:sz w:val="20"/>
              </w:rPr>
              <w:t xml:space="preserve">
Ауданның (облыстық маңызы бар қаланың) сәулет, құрылыс, тұрғын </w:t>
            </w:r>
          </w:p>
          <w:bookmarkEnd w:id="80"/>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569 384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569 384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1"/>
          <w:p>
            <w:pPr>
              <w:spacing w:after="20"/>
              <w:ind w:left="20"/>
              <w:jc w:val="both"/>
            </w:pPr>
            <w:r>
              <w:rPr>
                <w:rFonts w:ascii="Times New Roman"/>
                <w:b w:val="false"/>
                <w:i w:val="false"/>
                <w:color w:val="000000"/>
                <w:sz w:val="20"/>
              </w:rPr>
              <w:t xml:space="preserve">
Ауданның (облыстық маңызы бар қаланың) сәулет, құрылыс, тұрғын </w:t>
            </w:r>
          </w:p>
          <w:bookmarkEnd w:id="81"/>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578 227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кәсіпкерлік және ветеринария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2"/>
          <w:p>
            <w:pPr>
              <w:spacing w:after="20"/>
              <w:ind w:left="20"/>
              <w:jc w:val="both"/>
            </w:pPr>
            <w:r>
              <w:rPr>
                <w:rFonts w:ascii="Times New Roman"/>
                <w:b w:val="false"/>
                <w:i w:val="false"/>
                <w:color w:val="000000"/>
                <w:sz w:val="20"/>
              </w:rPr>
              <w:t xml:space="preserve">
Ауданның (облыстық маңызы бар қаланың) сәулет, құрылыс, тұрғын </w:t>
            </w:r>
          </w:p>
          <w:bookmarkEnd w:id="82"/>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250 642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3"/>
          <w:p>
            <w:pPr>
              <w:spacing w:after="20"/>
              <w:ind w:left="20"/>
              <w:jc w:val="both"/>
            </w:pPr>
            <w:r>
              <w:rPr>
                <w:rFonts w:ascii="Times New Roman"/>
                <w:b w:val="false"/>
                <w:i w:val="false"/>
                <w:color w:val="000000"/>
                <w:sz w:val="20"/>
              </w:rPr>
              <w:t xml:space="preserve">
Ауданның (облыстық маңызы бар қаланың) сәулет, құрылыс, тұрғын </w:t>
            </w:r>
          </w:p>
          <w:bookmarkEnd w:id="83"/>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250 642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жасалатын операциялар бойынша сальдо</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95 150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62 208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62 208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62 208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36/3 шешіміне 2-қосымша</w:t>
            </w:r>
          </w:p>
        </w:tc>
      </w:tr>
    </w:tbl>
    <w:bookmarkStart w:name="z97" w:id="84"/>
    <w:p>
      <w:pPr>
        <w:spacing w:after="0"/>
        <w:ind w:left="0"/>
        <w:jc w:val="left"/>
      </w:pPr>
      <w:r>
        <w:rPr>
          <w:rFonts w:ascii="Times New Roman"/>
          <w:b/>
          <w:i w:val="false"/>
          <w:color w:val="000000"/>
        </w:rPr>
        <w:t xml:space="preserve"> 2027 жылға арналған Солтүстік Қазақстан облысы Жамбыл ауданының бюджеті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5"/>
        <w:gridCol w:w="425"/>
        <w:gridCol w:w="425"/>
        <w:gridCol w:w="425"/>
      </w:tblGrid>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2 323 449</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2 251 220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1 942 128</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687 889</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1 254 239</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129 788</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Мүлiкке салынатын салықтар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129 788</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157 847</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142 328</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13 354</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21 457</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21 457</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29 623</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7 531</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7 228</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10 161</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10 161</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11 931</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11 931</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34 581</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34 581</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2 323 449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478 758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5"/>
          <w:p>
            <w:pPr>
              <w:spacing w:after="20"/>
              <w:ind w:left="20"/>
              <w:jc w:val="both"/>
            </w:pPr>
            <w:r>
              <w:rPr>
                <w:rFonts w:ascii="Times New Roman"/>
                <w:b w:val="false"/>
                <w:i w:val="false"/>
                <w:color w:val="000000"/>
                <w:sz w:val="20"/>
              </w:rPr>
              <w:t xml:space="preserve">
Ауданның (облыстық маңызы бар қаланың) сәулет, құрылыс, тұрғын </w:t>
            </w:r>
          </w:p>
          <w:bookmarkEnd w:id="85"/>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214 337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6"/>
          <w:p>
            <w:pPr>
              <w:spacing w:after="20"/>
              <w:ind w:left="20"/>
              <w:jc w:val="both"/>
            </w:pPr>
            <w:r>
              <w:rPr>
                <w:rFonts w:ascii="Times New Roman"/>
                <w:b w:val="false"/>
                <w:i w:val="false"/>
                <w:color w:val="000000"/>
                <w:sz w:val="20"/>
              </w:rPr>
              <w:t xml:space="preserve">
Мүгедектігі бар адамды абилитациялаудың және оңалтудың жеке бағдарламасына сәйкес мұқтаж мүгедектігі бар адамдарды </w:t>
            </w:r>
          </w:p>
          <w:bookmarkEnd w:id="86"/>
          <w:p>
            <w:pPr>
              <w:spacing w:after="20"/>
              <w:ind w:left="20"/>
              <w:jc w:val="both"/>
            </w:pPr>
            <w:r>
              <w:rPr>
                <w:rFonts w:ascii="Times New Roman"/>
                <w:b w:val="false"/>
                <w:i w:val="false"/>
                <w:color w:val="000000"/>
                <w:sz w:val="20"/>
              </w:rPr>
              <w:t>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7"/>
          <w:p>
            <w:pPr>
              <w:spacing w:after="20"/>
              <w:ind w:left="20"/>
              <w:jc w:val="both"/>
            </w:pPr>
            <w:r>
              <w:rPr>
                <w:rFonts w:ascii="Times New Roman"/>
                <w:b w:val="false"/>
                <w:i w:val="false"/>
                <w:color w:val="000000"/>
                <w:sz w:val="20"/>
              </w:rPr>
              <w:t xml:space="preserve">
Ауданның (облыстық маңызы бар қаланың) сәулет, құрылыс, тұрғын </w:t>
            </w:r>
          </w:p>
          <w:bookmarkEnd w:id="87"/>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кәсіпкерлік және ветеринария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8"/>
          <w:p>
            <w:pPr>
              <w:spacing w:after="20"/>
              <w:ind w:left="20"/>
              <w:jc w:val="both"/>
            </w:pPr>
            <w:r>
              <w:rPr>
                <w:rFonts w:ascii="Times New Roman"/>
                <w:b w:val="false"/>
                <w:i w:val="false"/>
                <w:color w:val="000000"/>
                <w:sz w:val="20"/>
              </w:rPr>
              <w:t xml:space="preserve">
Ауданның (облыстық маңызы бар қаланың) сәулет, құрылыс, тұрғын </w:t>
            </w:r>
          </w:p>
          <w:bookmarkEnd w:id="88"/>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417 508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417 508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417 508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жасалатын операциялар бойынша сальдо</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9"/>
          <w:p>
            <w:pPr>
              <w:spacing w:after="20"/>
              <w:ind w:left="20"/>
              <w:jc w:val="both"/>
            </w:pPr>
            <w:r>
              <w:rPr>
                <w:rFonts w:ascii="Times New Roman"/>
                <w:b w:val="false"/>
                <w:i w:val="false"/>
                <w:color w:val="000000"/>
                <w:sz w:val="20"/>
              </w:rPr>
              <w:t xml:space="preserve">
Ауданның (облыстық маңызы бар қаланың) сәулет, құрылыс, тұрғын </w:t>
            </w:r>
          </w:p>
          <w:bookmarkEnd w:id="89"/>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Бюджет тапшылығын қаржыландыру (профицитін пайдалану)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22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36/3 шешіміне 3-қосымша</w:t>
            </w:r>
          </w:p>
        </w:tc>
      </w:tr>
    </w:tbl>
    <w:bookmarkStart w:name="z107" w:id="90"/>
    <w:p>
      <w:pPr>
        <w:spacing w:after="0"/>
        <w:ind w:left="0"/>
        <w:jc w:val="left"/>
      </w:pPr>
      <w:r>
        <w:rPr>
          <w:rFonts w:ascii="Times New Roman"/>
          <w:b/>
          <w:i w:val="false"/>
          <w:color w:val="000000"/>
        </w:rPr>
        <w:t xml:space="preserve"> 2028 жылға арналған Солтүстік Қазақстан облысы Жамбыл ауданының бюджеті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5"/>
        <w:gridCol w:w="425"/>
        <w:gridCol w:w="425"/>
        <w:gridCol w:w="425"/>
      </w:tblGrid>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2 626 848</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2 586 565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2 255 836</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842 211</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1 413 625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138 873</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Мүлiкке салынатын салықтар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138 873</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168 897</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2 317</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152 291</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14 289</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22 959</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22 959</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31 696</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8 058</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7 734</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10 872</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10 872</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12 766</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12 766</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8 587</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8 587</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2 626 848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504 034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кәсіпкерлік және ветеринария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жасалатын операциялар бойынша сальдо</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Бюджет тапшылығын қаржыландыру (профицитін пайдалану)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44 484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44 484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44 484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