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34e4" w14:textId="6393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2025 жылғы 12 мамырдағы № 30/7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2025 жылғы 12 мамырдағы № 30/7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67 912,4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67912, 4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