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e4ff" w14:textId="db0e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Жамбыл ауылдық округінің бюджетін бекіту туралы" Солтүстік Қазақстан облысы Жамбыл ауданы мәслихатының 2025 жылғы 12 мамырдағы № 30/4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10 желтоқсандағы № 35/5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Жамбыл ауылдық округінің бюджетін бекіту туралы" Солтүстік Қазақстан облысы Жамбыл ауданы мәслихатының 2025 жылғы 12 мамырдағы № 30/4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Жамбыл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68 564,8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64 895,8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68 684,2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3), 4), 5), 6), 7), 8)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ауданының Жамбыл ауылдық округі әкімі аппаратының мемлекеттік қызметшілері мен штаттан тыс жұмыскерлеріне іссапар шығыстарын төлеуге;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қызметтік автокөлікті ағымдағы жөндеу бойынша қызметтерді төлеуге;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Солтүстік Қазақстан облысы Жамбыл ауданының Жамбыл ауылында көшедегі бейнебақылау камераларын сатып алуға және орнатуға;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құқық белгілеуші құжаттарды дайындау бойынша қызметтерге ақы төлеуге;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ауданының Жамбыл ауылында бейнебақылау камераларын электр желілеріне қосу қызметтерін төлеуге;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Солтүстік Қазақстан облысы Жамбыл ауданы Жамбыл ауылдық округінің елді мекендерінде көше жарығын төлеуге.";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Жамбыл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Жамбыл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Жамбыл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