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5cf9" w14:textId="1f85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Архангелка ауылдық округінің бюджетін бекіту туралы" Солтүстік Қазақстан облысы Жамбыл ауданы мәслихатының 2025 жылғы 12 мамырдағы № 30/2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Архангелка ауылдық округінің бюджетін бекіту туралы" Солтүстік Қазақстан облысы Жамбыл ауданы мәслихатының 2025 жылғы 12 мамырдағы № 30/2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Архангелка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66 752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59 387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67 088,1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Солтүстік Қазақстан облысы Жамбыл ауданы Баян ауылындағы клуб ғимаратына техникалық тексеру жүргізуге;";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Архангелка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