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6b97" w14:textId="9a56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Преснов ауылдық округінің бюджетін бекіту туралы" Солтүстік Қазақстан облысы Жамбыл ауданы мәслихатының 2025 жылғы 12 мамырдағы № 30/13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6 қарашадағы № 33/5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Жамбыл ауданының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Преснов ауылдық округінің бюджетін бекіту туралы" Солтүстік Қазақстан облысы Жамбыл ауданы мәслихатының 2025 жылғы 12 мамырдағы № 30/13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Преснов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357 167,6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242 467,6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358 456, 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- 3 788,6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3 788,6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3 788,6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13), 14)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Солтүстік Қазақстан облысы Жамбыл ауданы Преснов ауылдық округі елді мекендерінің қыс кезеңінде кентішілік жолдарын тазартуға;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көшеттерді сатып алуға.";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карашадағы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354 667,6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242 467,6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242 467,6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358 456,2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