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3f0f" w14:textId="4553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2025 жылғы 12 мамырдағы № 30/3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6 қарашадағы № 33/4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2025 жылғы 12 мамырдағы № 30/3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Благовещенка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82 067,9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61 167,9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83 281,8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6-2-тармақ мынадай </w:t>
      </w:r>
      <w:r>
        <w:rPr>
          <w:rFonts w:ascii="Times New Roman"/>
          <w:b w:val="false"/>
          <w:i w:val="false"/>
          <w:color w:val="000000"/>
          <w:sz w:val="28"/>
        </w:rPr>
        <w:t>мазмұндағы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көшеттерді сатып алуға.";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Благовещенка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