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591" w14:textId="b78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2025 жылғы 12 мамырдағы № 30/4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2025 жылғы 12 мамырдағы № 30/4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Жамбыл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65 634,1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61 965,1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65 753,5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Жамбыл ауылындағы су құбырының таратушы желілерін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Жамбыл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7-2-тармақпен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Жамбыл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және 2024 жылы пайдаланылмаған (толық пайдаланылмаған) аудандық бюджеттен нысаналы трансферттерді қайтару есебінен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