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7b41" w14:textId="34e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2025 жылғы 12 мамырдағы № 30/2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19 қыркүйектегі № 32/5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2025 жылғы 12 мамырдағы № 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 Архангелка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63 737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Жергілікті бюджеттен қаржыландырылатын "Солтүстік Қазақстан облысы Жамбыл ауданы Архангелка ауылдық округі әкімінің аппараты" коммуналдық мемлекеттік мекемесі жұмыскерлерінің лауазымдық айлықақыларына ынталандыру үстемеақыларын белгілеуге.";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 бюджеттен нысаналы трансферттерін қайтару есебінен осы шешімнің 4-қосымшасына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Архангелка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 бюджеттен нысаналы трансферттерін қайтару есебінен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