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e150" w14:textId="99fe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2026-2030 жылдарға арналған Солтүстік Қазақстан облысы Жамбыл ауданы бойынша жайылымдарды геоботаникалық зерттеу негізінде ұсынылатын жайылым айналымының сызбаларын бекіту жөнінде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әкімдігінің 2025 жылғы 8 желтоқсандағы № 322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Қаулынын тақырыбы және мәтіні бойынша "2024-2029" деген сандар "2026-2030" деген сандарға өзгертілді – Солтүстік Қазақстан облысы Жамбыл ауданы әкімдігінің 23.12.2025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он күнтізбелік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Жайылымдар туралы Қазақстан Республикасы Заңының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ауданының мәслихаты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2026-2030 жылдарға арналған Солтүстік Қазақстан облысы Жамбыл ауданы бойынша жайылымдарды геоботаникалық зерттеу негізінде ұсынылатын жайылым айналымының сызбалары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1,2,3,4,5,6,7,8,9,10,11,12,13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қауылының орындалуын бақылау Солтүстік Қазақстан облысы Жамбыл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 күнінен он күнтізбелік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08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Пресноредуть ауылдық округінде геоботаникалық зерттеу бойынша жайылым айналымының схемасы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1755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08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Первомай ауылдық округінде геоботаникалық зерттеу бойынша жайылым айналымының схемасы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69469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08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Казанка ауылдық округінде геоботаникалық зерттеу бойынша жайылым айналымының схемасы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61976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08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Преснов ауылдық округінде геоботаникалық зерттеу бойынша жайылым айналымының схемасы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518400" cy="660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08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</w:tbl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Кладбинка ауылдық округінде геоботаникалық зерттеу бойынша жайылым айналымының схемасы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68326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08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 қосымша</w:t>
            </w:r>
          </w:p>
        </w:tc>
      </w:tr>
    </w:tbl>
    <w:bookmarkStart w:name="z4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ОзҰрный ауылдық округінде геоботаникалық зерттеу бойынша жайылым айналымының схемасы</w:t>
      </w:r>
    </w:p>
    <w:bookmarkEnd w:id="14"/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569200" cy="769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08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қосымша</w:t>
            </w:r>
          </w:p>
        </w:tc>
      </w:tr>
    </w:tbl>
    <w:bookmarkStart w:name="z5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Майбалык ауылдық округінде геоботаникалық зерттеу бойынша жайылым айналымының схемасы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877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7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08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 қосымша</w:t>
            </w:r>
          </w:p>
        </w:tc>
      </w:tr>
    </w:tbl>
    <w:bookmarkStart w:name="z6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округінде геоботаникалық зерттеу бойынша жайылым айналымының схемасы</w:t>
      </w:r>
    </w:p>
    <w:bookmarkEnd w:id="18"/>
    <w:bookmarkStart w:name="z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08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 қосымша</w:t>
            </w:r>
          </w:p>
        </w:tc>
      </w:tr>
    </w:tbl>
    <w:bookmarkStart w:name="z7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Благовещенка ауылдық округінде геоботаникалық зерттеу бойынша жайылым айналымының схемасы</w:t>
      </w:r>
    </w:p>
    <w:bookmarkEnd w:id="20"/>
    <w:bookmarkStart w:name="z7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815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08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 қосымша</w:t>
            </w:r>
          </w:p>
        </w:tc>
      </w:tr>
    </w:tbl>
    <w:bookmarkStart w:name="z7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Архангелка ауылдық округінде геоботаникалық зерттеу бойынша жайылым айналымының схемасы</w:t>
      </w:r>
    </w:p>
    <w:bookmarkEnd w:id="22"/>
    <w:bookmarkStart w:name="z7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061200" cy="885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885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08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 қосымша</w:t>
            </w:r>
          </w:p>
        </w:tc>
      </w:tr>
    </w:tbl>
    <w:bookmarkStart w:name="z8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Троицкий ауылдық округінде геоботаникалық зерттеу бойынша жайылым айналымының схемасы</w:t>
      </w:r>
    </w:p>
    <w:bookmarkEnd w:id="24"/>
    <w:bookmarkStart w:name="z8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785100" cy="810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08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 қосымша</w:t>
            </w:r>
          </w:p>
        </w:tc>
      </w:tr>
    </w:tbl>
    <w:bookmarkStart w:name="z9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округінде геоботаникалық зерттеу бойынша жайылым айналымының схемасы</w:t>
      </w:r>
    </w:p>
    <w:bookmarkEnd w:id="26"/>
    <w:bookmarkStart w:name="z9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632700" cy="928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928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08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 қосымша</w:t>
            </w:r>
          </w:p>
        </w:tc>
      </w:tr>
    </w:tbl>
    <w:bookmarkStart w:name="z9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Қайранкөль ауылдық округінде геоботаникалық зерттеу бойынша жайылым айналымының схемасы</w:t>
      </w:r>
    </w:p>
    <w:bookmarkEnd w:id="28"/>
    <w:bookmarkStart w:name="z9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755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