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e445" w14:textId="c6ee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Мирный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Мирный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29 089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23 741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23 710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Мирный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"2025-2027 жылдарға арналған Солтүстік Қазақстан облысы Жамбыл ауданы Мирный ауылдық округінің бюджетін бекіту туралы" Солтүстік Қазақстан облысы Жамбыл аудандық мәслихатының 2024 жылғы 27 желтоқсандағы № 25/8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 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Мирный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 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Мирный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 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Мирный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