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b2d8" w14:textId="224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96 366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89 508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мыналар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50 457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Жаңажол ауылында клуб шатырын күрделі жөндеуге жобалау-сметалық құжаттаманы әзірлеуге;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Святодуховка ауылының көшелерін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 Майбалық ауылдық округінің бюджетін бекіту туралы" Солтүстік Қазақстан облысы Жамбыл ауданы мәслихатының 2024 жылғы 27 желтоқсандағы № 25/7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 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Майбалық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 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Майбалық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